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14" w:rsidRDefault="00DB3586" w:rsidP="00A41714">
      <w:pPr>
        <w:rPr>
          <w:lang w:eastAsia="cs-CZ"/>
        </w:rPr>
      </w:pPr>
      <w:r>
        <w:rPr>
          <w:noProof/>
          <w:lang w:eastAsia="cs-CZ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Vývojový diagram: alternativní postup 14" o:spid="_x0000_s1026" type="#_x0000_t176" style="position:absolute;margin-left:15pt;margin-top:-33.75pt;width:477pt;height:77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7030a0" strokecolor="#7030a0" strokeweight="1.5pt">
            <v:textbox>
              <w:txbxContent>
                <w:p w:rsidR="00C14AB6" w:rsidRPr="00EB720E" w:rsidRDefault="00C14AB6" w:rsidP="00A41714">
                  <w:pPr>
                    <w:ind w:firstLine="360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bookmarkStart w:id="0" w:name="_GoBack"/>
                  <w:r w:rsidRPr="00EB720E">
                    <w:rPr>
                      <w:b/>
                      <w:color w:val="FFFFFF" w:themeColor="background1"/>
                      <w:sz w:val="36"/>
                      <w:szCs w:val="36"/>
                    </w:rPr>
                    <w:t>ZÁVAZNÁ PŘIHLÁŠKA</w:t>
                  </w:r>
                </w:p>
                <w:p w:rsidR="00C14AB6" w:rsidRDefault="00C14AB6" w:rsidP="00EB720E">
                  <w:pPr>
                    <w:pStyle w:val="Zkladntext31"/>
                    <w:spacing w:line="240" w:lineRule="auto"/>
                    <w:rPr>
                      <w:caps w:val="0"/>
                      <w:color w:val="FFFFFF" w:themeColor="background1"/>
                      <w:sz w:val="36"/>
                      <w:szCs w:val="36"/>
                      <w:lang w:val="cs-CZ"/>
                    </w:rPr>
                  </w:pPr>
                  <w:r w:rsidRPr="00EB720E">
                    <w:rPr>
                      <w:caps w:val="0"/>
                      <w:color w:val="FFFFFF" w:themeColor="background1"/>
                      <w:sz w:val="36"/>
                      <w:szCs w:val="36"/>
                      <w:lang w:val="cs-CZ"/>
                    </w:rPr>
                    <w:t xml:space="preserve">OBČANSKÝ ZÁKONÍK </w:t>
                  </w:r>
                </w:p>
                <w:p w:rsidR="00C14AB6" w:rsidRPr="00EB720E" w:rsidRDefault="00C14AB6" w:rsidP="00EB720E">
                  <w:pPr>
                    <w:pStyle w:val="Zkladntext31"/>
                    <w:spacing w:line="240" w:lineRule="auto"/>
                    <w:rPr>
                      <w:caps w:val="0"/>
                      <w:color w:val="FFFFFF" w:themeColor="background1"/>
                      <w:sz w:val="36"/>
                      <w:szCs w:val="36"/>
                      <w:lang w:val="cs-CZ"/>
                    </w:rPr>
                  </w:pPr>
                  <w:r w:rsidRPr="00EB720E">
                    <w:rPr>
                      <w:caps w:val="0"/>
                      <w:color w:val="FFFFFF" w:themeColor="background1"/>
                      <w:sz w:val="36"/>
                      <w:szCs w:val="36"/>
                      <w:lang w:val="cs-CZ"/>
                    </w:rPr>
                    <w:t>A OCHRANA ŽIVOTNÍHO PROSTŘEDÍ</w:t>
                  </w:r>
                </w:p>
                <w:bookmarkEnd w:id="0"/>
                <w:p w:rsidR="00C14AB6" w:rsidRDefault="00C14AB6" w:rsidP="00A41714">
                  <w:pPr>
                    <w:ind w:firstLine="360"/>
                    <w:jc w:val="center"/>
                  </w:pPr>
                </w:p>
              </w:txbxContent>
            </v:textbox>
          </v:shape>
        </w:pict>
      </w:r>
    </w:p>
    <w:p w:rsidR="00A41714" w:rsidRDefault="00A41714" w:rsidP="00A41714">
      <w:pPr>
        <w:rPr>
          <w:lang w:eastAsia="cs-CZ"/>
        </w:rPr>
      </w:pPr>
    </w:p>
    <w:p w:rsidR="00A41714" w:rsidRDefault="00A41714" w:rsidP="00A41714">
      <w:pPr>
        <w:jc w:val="center"/>
        <w:rPr>
          <w:color w:val="000000" w:themeColor="text1"/>
        </w:rPr>
      </w:pPr>
    </w:p>
    <w:p w:rsidR="00A41714" w:rsidRDefault="00A41714" w:rsidP="00EB720E">
      <w:pPr>
        <w:rPr>
          <w:color w:val="000000" w:themeColor="text1"/>
        </w:rPr>
      </w:pPr>
    </w:p>
    <w:p w:rsidR="00A41714" w:rsidRPr="008D6185" w:rsidRDefault="00A41714" w:rsidP="00A41714">
      <w:pPr>
        <w:jc w:val="center"/>
        <w:rPr>
          <w:color w:val="auto"/>
        </w:rPr>
      </w:pPr>
      <w:r w:rsidRPr="008D6185">
        <w:rPr>
          <w:color w:val="auto"/>
        </w:rPr>
        <w:t>Vyplněnou přihlášku (*</w:t>
      </w:r>
      <w:r w:rsidR="00EB720E" w:rsidRPr="008D6185">
        <w:rPr>
          <w:color w:val="auto"/>
        </w:rPr>
        <w:t xml:space="preserve"> </w:t>
      </w:r>
      <w:r w:rsidRPr="008D6185">
        <w:rPr>
          <w:color w:val="auto"/>
        </w:rPr>
        <w:t>nehodící se prosím škrtněte)</w:t>
      </w:r>
    </w:p>
    <w:p w:rsidR="00A41714" w:rsidRPr="008D6185" w:rsidRDefault="00A41714" w:rsidP="00A41714">
      <w:pPr>
        <w:jc w:val="center"/>
        <w:rPr>
          <w:color w:val="auto"/>
        </w:rPr>
      </w:pPr>
      <w:r w:rsidRPr="008D6185">
        <w:rPr>
          <w:color w:val="auto"/>
        </w:rPr>
        <w:t>odešlete laskavě</w:t>
      </w:r>
      <w:r w:rsidR="00EB720E" w:rsidRPr="008D6185">
        <w:rPr>
          <w:color w:val="auto"/>
        </w:rPr>
        <w:t xml:space="preserve"> </w:t>
      </w:r>
      <w:r w:rsidR="00EB720E" w:rsidRPr="008D6185">
        <w:rPr>
          <w:b/>
          <w:color w:val="auto"/>
        </w:rPr>
        <w:t xml:space="preserve">do </w:t>
      </w:r>
      <w:proofErr w:type="gramStart"/>
      <w:r w:rsidR="008D6185" w:rsidRPr="008D6185">
        <w:rPr>
          <w:b/>
          <w:color w:val="auto"/>
        </w:rPr>
        <w:t>10.10</w:t>
      </w:r>
      <w:r w:rsidR="00EB720E" w:rsidRPr="008D6185">
        <w:rPr>
          <w:b/>
          <w:color w:val="auto"/>
        </w:rPr>
        <w:t>.2016</w:t>
      </w:r>
      <w:proofErr w:type="gramEnd"/>
      <w:r w:rsidRPr="008D6185">
        <w:rPr>
          <w:color w:val="auto"/>
        </w:rPr>
        <w:t xml:space="preserve"> na adresu Vodní zdroje Ekomonitor spol. s r.o.,</w:t>
      </w:r>
    </w:p>
    <w:p w:rsidR="00A41714" w:rsidRPr="008D6185" w:rsidRDefault="00A41714" w:rsidP="00A41714">
      <w:pPr>
        <w:jc w:val="center"/>
        <w:rPr>
          <w:color w:val="auto"/>
        </w:rPr>
      </w:pPr>
      <w:proofErr w:type="spellStart"/>
      <w:r w:rsidRPr="008D6185">
        <w:rPr>
          <w:color w:val="auto"/>
        </w:rPr>
        <w:t>Píšťovy</w:t>
      </w:r>
      <w:proofErr w:type="spellEnd"/>
      <w:r w:rsidRPr="008D6185">
        <w:rPr>
          <w:color w:val="auto"/>
        </w:rPr>
        <w:t xml:space="preserve"> 820, 537 01 Chrudim III, e-mail: </w:t>
      </w:r>
      <w:r w:rsidR="008C03E5" w:rsidRPr="008D6185">
        <w:rPr>
          <w:color w:val="auto"/>
          <w:u w:val="single"/>
        </w:rPr>
        <w:t>pavla.hanusova</w:t>
      </w:r>
      <w:r w:rsidRPr="008D6185">
        <w:rPr>
          <w:color w:val="auto"/>
          <w:u w:val="single"/>
        </w:rPr>
        <w:t>@ekomonitor.cz</w:t>
      </w:r>
    </w:p>
    <w:p w:rsidR="00A41714" w:rsidRPr="008D6185" w:rsidRDefault="00A41714" w:rsidP="00A41714">
      <w:pPr>
        <w:rPr>
          <w:color w:val="auto"/>
        </w:rPr>
      </w:pPr>
    </w:p>
    <w:tbl>
      <w:tblPr>
        <w:tblW w:w="9616" w:type="dxa"/>
        <w:jc w:val="center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tblLayout w:type="fixed"/>
        <w:tblLook w:val="04A0"/>
      </w:tblPr>
      <w:tblGrid>
        <w:gridCol w:w="1809"/>
        <w:gridCol w:w="2857"/>
        <w:gridCol w:w="4950"/>
      </w:tblGrid>
      <w:tr w:rsidR="00A41714" w:rsidRPr="008D6185" w:rsidTr="008D6185">
        <w:trPr>
          <w:trHeight w:val="850"/>
          <w:jc w:val="center"/>
        </w:trPr>
        <w:tc>
          <w:tcPr>
            <w:tcW w:w="1809" w:type="dxa"/>
            <w:shd w:val="clear" w:color="auto" w:fill="BBA4AB" w:themeFill="accent6" w:themeFillTint="99"/>
            <w:vAlign w:val="center"/>
          </w:tcPr>
          <w:p w:rsidR="00A41714" w:rsidRPr="008D6185" w:rsidRDefault="00A41714" w:rsidP="00A41714">
            <w:pPr>
              <w:rPr>
                <w:color w:val="auto"/>
                <w:szCs w:val="24"/>
              </w:rPr>
            </w:pPr>
            <w:r w:rsidRPr="008D6185">
              <w:rPr>
                <w:color w:val="auto"/>
                <w:szCs w:val="24"/>
              </w:rPr>
              <w:t>titul, jméno</w:t>
            </w:r>
          </w:p>
          <w:p w:rsidR="00A41714" w:rsidRPr="008D6185" w:rsidRDefault="00A41714" w:rsidP="00A41714">
            <w:pPr>
              <w:tabs>
                <w:tab w:val="left" w:pos="3600"/>
                <w:tab w:val="center" w:pos="4705"/>
              </w:tabs>
              <w:rPr>
                <w:color w:val="auto"/>
                <w:szCs w:val="24"/>
              </w:rPr>
            </w:pPr>
            <w:r w:rsidRPr="008D6185">
              <w:rPr>
                <w:color w:val="auto"/>
                <w:szCs w:val="24"/>
              </w:rPr>
              <w:t>a příjmení</w:t>
            </w:r>
          </w:p>
        </w:tc>
        <w:tc>
          <w:tcPr>
            <w:tcW w:w="7807" w:type="dxa"/>
            <w:gridSpan w:val="2"/>
          </w:tcPr>
          <w:p w:rsidR="00A41714" w:rsidRPr="008D6185" w:rsidRDefault="00A41714" w:rsidP="006A4F56">
            <w:pPr>
              <w:tabs>
                <w:tab w:val="left" w:pos="3600"/>
                <w:tab w:val="center" w:pos="4705"/>
              </w:tabs>
              <w:spacing w:beforeLines="60" w:after="60"/>
              <w:rPr>
                <w:b/>
                <w:color w:val="auto"/>
                <w:szCs w:val="24"/>
              </w:rPr>
            </w:pPr>
          </w:p>
        </w:tc>
      </w:tr>
      <w:tr w:rsidR="00A41714" w:rsidRPr="008D6185" w:rsidTr="008D6185">
        <w:trPr>
          <w:trHeight w:val="850"/>
          <w:jc w:val="center"/>
        </w:trPr>
        <w:tc>
          <w:tcPr>
            <w:tcW w:w="1809" w:type="dxa"/>
            <w:shd w:val="clear" w:color="auto" w:fill="BBA4AB" w:themeFill="accent6" w:themeFillTint="99"/>
            <w:vAlign w:val="center"/>
          </w:tcPr>
          <w:p w:rsidR="00A41714" w:rsidRPr="008D6185" w:rsidRDefault="00A41714" w:rsidP="00A41714">
            <w:pPr>
              <w:rPr>
                <w:color w:val="auto"/>
                <w:szCs w:val="24"/>
              </w:rPr>
            </w:pPr>
            <w:r w:rsidRPr="008D6185">
              <w:rPr>
                <w:color w:val="auto"/>
                <w:szCs w:val="24"/>
              </w:rPr>
              <w:t>adresa plátce</w:t>
            </w:r>
          </w:p>
          <w:p w:rsidR="00A41714" w:rsidRPr="008D6185" w:rsidRDefault="00A41714" w:rsidP="00A41714">
            <w:pPr>
              <w:tabs>
                <w:tab w:val="left" w:pos="3600"/>
                <w:tab w:val="center" w:pos="4705"/>
              </w:tabs>
              <w:rPr>
                <w:color w:val="auto"/>
                <w:szCs w:val="24"/>
              </w:rPr>
            </w:pPr>
            <w:r w:rsidRPr="008D6185">
              <w:rPr>
                <w:color w:val="auto"/>
                <w:szCs w:val="24"/>
              </w:rPr>
              <w:t>(firmy)</w:t>
            </w:r>
          </w:p>
        </w:tc>
        <w:tc>
          <w:tcPr>
            <w:tcW w:w="7807" w:type="dxa"/>
            <w:gridSpan w:val="2"/>
          </w:tcPr>
          <w:p w:rsidR="00A41714" w:rsidRPr="008D6185" w:rsidRDefault="00A41714" w:rsidP="006A4F56">
            <w:pPr>
              <w:tabs>
                <w:tab w:val="left" w:pos="3600"/>
                <w:tab w:val="center" w:pos="4705"/>
              </w:tabs>
              <w:spacing w:beforeLines="60" w:after="60"/>
              <w:rPr>
                <w:b/>
                <w:color w:val="auto"/>
                <w:szCs w:val="24"/>
              </w:rPr>
            </w:pPr>
          </w:p>
        </w:tc>
      </w:tr>
      <w:tr w:rsidR="00A41714" w:rsidRPr="008D6185" w:rsidTr="008D6185">
        <w:trPr>
          <w:trHeight w:val="567"/>
          <w:jc w:val="center"/>
        </w:trPr>
        <w:tc>
          <w:tcPr>
            <w:tcW w:w="1809" w:type="dxa"/>
            <w:shd w:val="clear" w:color="auto" w:fill="BBA4AB" w:themeFill="accent6" w:themeFillTint="99"/>
            <w:vAlign w:val="center"/>
          </w:tcPr>
          <w:p w:rsidR="00A41714" w:rsidRPr="008D6185" w:rsidRDefault="00A41714" w:rsidP="00A41714">
            <w:pPr>
              <w:tabs>
                <w:tab w:val="left" w:pos="3600"/>
                <w:tab w:val="center" w:pos="4705"/>
              </w:tabs>
              <w:rPr>
                <w:color w:val="auto"/>
                <w:szCs w:val="24"/>
              </w:rPr>
            </w:pPr>
            <w:r w:rsidRPr="008D6185">
              <w:rPr>
                <w:color w:val="auto"/>
                <w:szCs w:val="24"/>
              </w:rPr>
              <w:t>č. účtu plátce</w:t>
            </w:r>
          </w:p>
        </w:tc>
        <w:tc>
          <w:tcPr>
            <w:tcW w:w="7807" w:type="dxa"/>
            <w:gridSpan w:val="2"/>
          </w:tcPr>
          <w:p w:rsidR="00A41714" w:rsidRPr="008D6185" w:rsidRDefault="00A41714" w:rsidP="00A41714">
            <w:pPr>
              <w:tabs>
                <w:tab w:val="left" w:pos="3600"/>
                <w:tab w:val="center" w:pos="4705"/>
              </w:tabs>
              <w:spacing w:before="120"/>
              <w:rPr>
                <w:b/>
                <w:color w:val="auto"/>
                <w:szCs w:val="24"/>
              </w:rPr>
            </w:pPr>
          </w:p>
        </w:tc>
      </w:tr>
      <w:tr w:rsidR="00A41714" w:rsidRPr="008D6185" w:rsidTr="008D6185">
        <w:trPr>
          <w:trHeight w:val="567"/>
          <w:jc w:val="center"/>
        </w:trPr>
        <w:tc>
          <w:tcPr>
            <w:tcW w:w="1809" w:type="dxa"/>
            <w:shd w:val="clear" w:color="auto" w:fill="BBA4AB" w:themeFill="accent6" w:themeFillTint="99"/>
            <w:vAlign w:val="center"/>
          </w:tcPr>
          <w:p w:rsidR="00A41714" w:rsidRPr="008D6185" w:rsidRDefault="00A41714" w:rsidP="00A41714">
            <w:pPr>
              <w:tabs>
                <w:tab w:val="left" w:pos="3600"/>
                <w:tab w:val="center" w:pos="4705"/>
              </w:tabs>
              <w:rPr>
                <w:color w:val="auto"/>
                <w:szCs w:val="24"/>
              </w:rPr>
            </w:pPr>
            <w:r w:rsidRPr="008D6185">
              <w:rPr>
                <w:color w:val="auto"/>
                <w:szCs w:val="24"/>
              </w:rPr>
              <w:t>DIČ a IČ</w:t>
            </w:r>
          </w:p>
        </w:tc>
        <w:tc>
          <w:tcPr>
            <w:tcW w:w="7807" w:type="dxa"/>
            <w:gridSpan w:val="2"/>
          </w:tcPr>
          <w:p w:rsidR="00A41714" w:rsidRPr="008D6185" w:rsidRDefault="00A41714" w:rsidP="00A41714">
            <w:pPr>
              <w:tabs>
                <w:tab w:val="left" w:pos="3600"/>
                <w:tab w:val="center" w:pos="4705"/>
              </w:tabs>
              <w:spacing w:before="120"/>
              <w:rPr>
                <w:b/>
                <w:color w:val="auto"/>
                <w:szCs w:val="24"/>
              </w:rPr>
            </w:pPr>
          </w:p>
        </w:tc>
      </w:tr>
      <w:tr w:rsidR="00A41714" w:rsidRPr="008D6185" w:rsidTr="008D6185">
        <w:trPr>
          <w:trHeight w:val="567"/>
          <w:jc w:val="center"/>
        </w:trPr>
        <w:tc>
          <w:tcPr>
            <w:tcW w:w="1809" w:type="dxa"/>
            <w:shd w:val="clear" w:color="auto" w:fill="BBA4AB" w:themeFill="accent6" w:themeFillTint="99"/>
            <w:vAlign w:val="center"/>
          </w:tcPr>
          <w:p w:rsidR="00A41714" w:rsidRPr="008D6185" w:rsidRDefault="00A41714" w:rsidP="00A41714">
            <w:pPr>
              <w:tabs>
                <w:tab w:val="left" w:pos="3600"/>
                <w:tab w:val="center" w:pos="4705"/>
              </w:tabs>
              <w:rPr>
                <w:color w:val="auto"/>
                <w:szCs w:val="24"/>
              </w:rPr>
            </w:pPr>
            <w:r w:rsidRPr="008D6185">
              <w:rPr>
                <w:color w:val="auto"/>
                <w:szCs w:val="24"/>
              </w:rPr>
              <w:t>telefon</w:t>
            </w:r>
          </w:p>
        </w:tc>
        <w:tc>
          <w:tcPr>
            <w:tcW w:w="7807" w:type="dxa"/>
            <w:gridSpan w:val="2"/>
          </w:tcPr>
          <w:p w:rsidR="00A41714" w:rsidRPr="008D6185" w:rsidRDefault="00A41714" w:rsidP="00A41714">
            <w:pPr>
              <w:tabs>
                <w:tab w:val="left" w:pos="3600"/>
                <w:tab w:val="center" w:pos="4705"/>
              </w:tabs>
              <w:spacing w:before="120"/>
              <w:rPr>
                <w:b/>
                <w:color w:val="auto"/>
                <w:szCs w:val="24"/>
              </w:rPr>
            </w:pPr>
          </w:p>
        </w:tc>
      </w:tr>
      <w:tr w:rsidR="00A41714" w:rsidRPr="008D6185" w:rsidTr="008D6185">
        <w:trPr>
          <w:trHeight w:val="567"/>
          <w:jc w:val="center"/>
        </w:trPr>
        <w:tc>
          <w:tcPr>
            <w:tcW w:w="1809" w:type="dxa"/>
            <w:shd w:val="clear" w:color="auto" w:fill="BBA4AB" w:themeFill="accent6" w:themeFillTint="99"/>
            <w:vAlign w:val="center"/>
          </w:tcPr>
          <w:p w:rsidR="00A41714" w:rsidRPr="008D6185" w:rsidRDefault="00A41714" w:rsidP="00A41714">
            <w:pPr>
              <w:tabs>
                <w:tab w:val="left" w:pos="3600"/>
                <w:tab w:val="center" w:pos="4705"/>
              </w:tabs>
              <w:rPr>
                <w:color w:val="auto"/>
                <w:szCs w:val="24"/>
              </w:rPr>
            </w:pPr>
            <w:r w:rsidRPr="008D6185">
              <w:rPr>
                <w:color w:val="auto"/>
                <w:szCs w:val="24"/>
              </w:rPr>
              <w:t>e-mail</w:t>
            </w:r>
          </w:p>
        </w:tc>
        <w:tc>
          <w:tcPr>
            <w:tcW w:w="7807" w:type="dxa"/>
            <w:gridSpan w:val="2"/>
          </w:tcPr>
          <w:p w:rsidR="00A41714" w:rsidRPr="008D6185" w:rsidRDefault="00A41714" w:rsidP="00A41714">
            <w:pPr>
              <w:tabs>
                <w:tab w:val="left" w:pos="3600"/>
                <w:tab w:val="center" w:pos="4705"/>
              </w:tabs>
              <w:spacing w:before="120"/>
              <w:rPr>
                <w:b/>
                <w:color w:val="auto"/>
                <w:szCs w:val="24"/>
              </w:rPr>
            </w:pPr>
          </w:p>
        </w:tc>
      </w:tr>
      <w:tr w:rsidR="00A41714" w:rsidRPr="008D6185" w:rsidTr="008D6185">
        <w:trPr>
          <w:trHeight w:val="454"/>
          <w:jc w:val="center"/>
        </w:trPr>
        <w:tc>
          <w:tcPr>
            <w:tcW w:w="4666" w:type="dxa"/>
            <w:gridSpan w:val="2"/>
            <w:vAlign w:val="center"/>
          </w:tcPr>
          <w:p w:rsidR="00A41714" w:rsidRPr="008D6185" w:rsidRDefault="00DB3586" w:rsidP="00A41714">
            <w:pPr>
              <w:tabs>
                <w:tab w:val="left" w:pos="3600"/>
                <w:tab w:val="center" w:pos="4705"/>
              </w:tabs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  <w:lang w:eastAsia="cs-CZ"/>
              </w:rPr>
              <w:pict>
                <v:rect id="Obdélník 12" o:spid="_x0000_s1030" style="position:absolute;margin-left:155.15pt;margin-top:2.9pt;width:9.2pt;height:8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" fillcolor="white [3201]" strokecolor="black [3200]" strokeweight="1.5pt"/>
              </w:pict>
            </w:r>
            <w:r>
              <w:rPr>
                <w:noProof/>
                <w:color w:val="auto"/>
                <w:szCs w:val="24"/>
                <w:lang w:eastAsia="cs-CZ"/>
              </w:rPr>
              <w:pict>
                <v:rect id="Obdélník 13" o:spid="_x0000_s1029" style="position:absolute;margin-left:82.75pt;margin-top:2.9pt;width:9.2pt;height:8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" fillcolor="white [3201]" strokecolor="black [3200]" strokeweight="1.5pt"/>
              </w:pict>
            </w:r>
            <w:r w:rsidR="006A4F56">
              <w:rPr>
                <w:color w:val="auto"/>
                <w:szCs w:val="24"/>
              </w:rPr>
              <w:t>v</w:t>
            </w:r>
            <w:r w:rsidR="00A41714" w:rsidRPr="008D6185">
              <w:rPr>
                <w:color w:val="auto"/>
                <w:szCs w:val="24"/>
              </w:rPr>
              <w:t xml:space="preserve">ložné**        </w:t>
            </w:r>
            <w:r w:rsidR="008D6185" w:rsidRPr="008D6185">
              <w:rPr>
                <w:color w:val="auto"/>
                <w:szCs w:val="24"/>
              </w:rPr>
              <w:t xml:space="preserve">            1.6</w:t>
            </w:r>
            <w:r w:rsidR="00FE3599" w:rsidRPr="008D6185">
              <w:rPr>
                <w:color w:val="auto"/>
                <w:szCs w:val="24"/>
              </w:rPr>
              <w:t xml:space="preserve">00,- *          </w:t>
            </w:r>
            <w:r w:rsidR="008D6185" w:rsidRPr="008D6185">
              <w:rPr>
                <w:color w:val="auto"/>
                <w:szCs w:val="24"/>
              </w:rPr>
              <w:t>1.4</w:t>
            </w:r>
            <w:r w:rsidR="00A41714" w:rsidRPr="008D6185">
              <w:rPr>
                <w:color w:val="auto"/>
                <w:szCs w:val="24"/>
              </w:rPr>
              <w:t>00,-*</w:t>
            </w:r>
          </w:p>
        </w:tc>
        <w:tc>
          <w:tcPr>
            <w:tcW w:w="4950" w:type="dxa"/>
            <w:vAlign w:val="center"/>
          </w:tcPr>
          <w:p w:rsidR="00A41714" w:rsidRPr="008D6185" w:rsidRDefault="00DB3586" w:rsidP="00A41714">
            <w:pPr>
              <w:tabs>
                <w:tab w:val="left" w:pos="3600"/>
                <w:tab w:val="center" w:pos="4705"/>
              </w:tabs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  <w:lang w:eastAsia="cs-CZ"/>
              </w:rPr>
              <w:pict>
                <v:rect id="Obdélník 36" o:spid="_x0000_s1028" style="position:absolute;margin-left:179.75pt;margin-top:2.6pt;width:9.2pt;height:8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" fillcolor="white [3201]" strokecolor="black [3200]" strokeweight="1.5pt"/>
              </w:pict>
            </w:r>
            <w:r>
              <w:rPr>
                <w:noProof/>
                <w:color w:val="auto"/>
                <w:szCs w:val="24"/>
                <w:lang w:eastAsia="cs-CZ"/>
              </w:rPr>
              <w:pict>
                <v:rect id="Obdélník 35" o:spid="_x0000_s1027" style="position:absolute;margin-left:107.35pt;margin-top:2.6pt;width:9.2pt;height:8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" fillcolor="white [3201]" strokecolor="black [3200]" strokeweight="1.5pt"/>
              </w:pict>
            </w:r>
            <w:r w:rsidR="006A4F56">
              <w:rPr>
                <w:color w:val="auto"/>
                <w:szCs w:val="24"/>
              </w:rPr>
              <w:t>o</w:t>
            </w:r>
            <w:r w:rsidR="008D6185" w:rsidRPr="008D6185">
              <w:rPr>
                <w:color w:val="auto"/>
                <w:szCs w:val="24"/>
              </w:rPr>
              <w:t>běd za 165</w:t>
            </w:r>
            <w:r w:rsidR="00A41714" w:rsidRPr="008D6185">
              <w:rPr>
                <w:color w:val="auto"/>
                <w:szCs w:val="24"/>
              </w:rPr>
              <w:t xml:space="preserve">,- Kč               ANO*                NE*   </w:t>
            </w:r>
          </w:p>
        </w:tc>
      </w:tr>
      <w:tr w:rsidR="00A41714" w:rsidRPr="008D6185" w:rsidTr="008D6185">
        <w:trPr>
          <w:trHeight w:val="454"/>
          <w:jc w:val="center"/>
        </w:trPr>
        <w:tc>
          <w:tcPr>
            <w:tcW w:w="9616" w:type="dxa"/>
            <w:gridSpan w:val="3"/>
            <w:vAlign w:val="center"/>
          </w:tcPr>
          <w:p w:rsidR="00EB720E" w:rsidRPr="008D6185" w:rsidRDefault="008D6185" w:rsidP="00A41714">
            <w:pPr>
              <w:tabs>
                <w:tab w:val="left" w:pos="3600"/>
                <w:tab w:val="center" w:pos="4705"/>
              </w:tabs>
              <w:jc w:val="center"/>
              <w:rPr>
                <w:bCs/>
                <w:color w:val="auto"/>
              </w:rPr>
            </w:pPr>
            <w:r w:rsidRPr="008D6185">
              <w:rPr>
                <w:bCs/>
                <w:color w:val="auto"/>
              </w:rPr>
              <w:t>** Vložné na seminář činí 1.6</w:t>
            </w:r>
            <w:r w:rsidR="00A41714" w:rsidRPr="008D6185">
              <w:rPr>
                <w:bCs/>
                <w:color w:val="auto"/>
              </w:rPr>
              <w:t>00,- Kč vč. DPH. Do ceny vložného je zahrnuto občerstvení a pracovní mater</w:t>
            </w:r>
            <w:r w:rsidRPr="008D6185">
              <w:rPr>
                <w:bCs/>
                <w:color w:val="auto"/>
              </w:rPr>
              <w:t>iály. Snížené vložné ve výši 1.4</w:t>
            </w:r>
            <w:r w:rsidR="00A41714" w:rsidRPr="008D6185">
              <w:rPr>
                <w:bCs/>
                <w:color w:val="auto"/>
              </w:rPr>
              <w:t>00,- Kč vč. DPH hradí plátce při vyslání</w:t>
            </w:r>
          </w:p>
          <w:p w:rsidR="00A41714" w:rsidRPr="008D6185" w:rsidRDefault="00A41714" w:rsidP="00A41714">
            <w:pPr>
              <w:tabs>
                <w:tab w:val="left" w:pos="3600"/>
                <w:tab w:val="center" w:pos="4705"/>
              </w:tabs>
              <w:jc w:val="center"/>
              <w:rPr>
                <w:noProof/>
                <w:color w:val="auto"/>
                <w:szCs w:val="24"/>
                <w:lang w:eastAsia="cs-CZ"/>
              </w:rPr>
            </w:pPr>
            <w:r w:rsidRPr="008D6185">
              <w:rPr>
                <w:bCs/>
                <w:color w:val="auto"/>
              </w:rPr>
              <w:t xml:space="preserve"> 2 a více účastníků na tento seminář.</w:t>
            </w:r>
          </w:p>
        </w:tc>
      </w:tr>
      <w:tr w:rsidR="00A41714" w:rsidRPr="008D6185" w:rsidTr="008D6185">
        <w:trPr>
          <w:trHeight w:val="1931"/>
          <w:jc w:val="center"/>
        </w:trPr>
        <w:tc>
          <w:tcPr>
            <w:tcW w:w="9616" w:type="dxa"/>
            <w:gridSpan w:val="3"/>
            <w:vAlign w:val="center"/>
          </w:tcPr>
          <w:p w:rsidR="00A41714" w:rsidRPr="008D6185" w:rsidRDefault="00A41714" w:rsidP="00EB720E">
            <w:pPr>
              <w:rPr>
                <w:color w:val="auto"/>
                <w:szCs w:val="24"/>
              </w:rPr>
            </w:pPr>
            <w:r w:rsidRPr="008D6185">
              <w:rPr>
                <w:bCs/>
                <w:iCs/>
                <w:color w:val="auto"/>
                <w:szCs w:val="24"/>
              </w:rPr>
              <w:t xml:space="preserve">Přihlašuji se k účasti na </w:t>
            </w:r>
            <w:proofErr w:type="gramStart"/>
            <w:r w:rsidRPr="008D6185">
              <w:rPr>
                <w:bCs/>
                <w:iCs/>
                <w:color w:val="auto"/>
                <w:szCs w:val="24"/>
              </w:rPr>
              <w:t>semináři</w:t>
            </w:r>
            <w:r w:rsidRPr="008D6185">
              <w:rPr>
                <w:color w:val="auto"/>
                <w:szCs w:val="24"/>
              </w:rPr>
              <w:t xml:space="preserve"> </w:t>
            </w:r>
            <w:r w:rsidR="005247E5" w:rsidRPr="008D6185">
              <w:rPr>
                <w:color w:val="auto"/>
                <w:szCs w:val="24"/>
              </w:rPr>
              <w:t xml:space="preserve"> </w:t>
            </w:r>
            <w:r w:rsidR="005247E5" w:rsidRPr="008D6185">
              <w:rPr>
                <w:b/>
                <w:color w:val="auto"/>
                <w:szCs w:val="24"/>
              </w:rPr>
              <w:t>Občanský</w:t>
            </w:r>
            <w:proofErr w:type="gramEnd"/>
            <w:r w:rsidR="005247E5" w:rsidRPr="008D6185">
              <w:rPr>
                <w:b/>
                <w:color w:val="auto"/>
                <w:szCs w:val="24"/>
              </w:rPr>
              <w:t xml:space="preserve"> zákoník a OŽP</w:t>
            </w:r>
            <w:r w:rsidR="005247E5" w:rsidRPr="008D6185">
              <w:rPr>
                <w:color w:val="auto"/>
                <w:szCs w:val="24"/>
              </w:rPr>
              <w:t xml:space="preserve"> </w:t>
            </w:r>
            <w:r w:rsidRPr="008D6185">
              <w:rPr>
                <w:b/>
                <w:bCs/>
                <w:iCs/>
                <w:color w:val="auto"/>
                <w:szCs w:val="24"/>
              </w:rPr>
              <w:t xml:space="preserve"> </w:t>
            </w:r>
            <w:r w:rsidRPr="008D6185">
              <w:rPr>
                <w:bCs/>
                <w:iCs/>
                <w:color w:val="auto"/>
                <w:szCs w:val="24"/>
              </w:rPr>
              <w:t xml:space="preserve">pořádaném </w:t>
            </w:r>
            <w:r w:rsidR="0019337E" w:rsidRPr="008D6185">
              <w:rPr>
                <w:b/>
                <w:bCs/>
                <w:iCs/>
                <w:color w:val="auto"/>
                <w:szCs w:val="24"/>
              </w:rPr>
              <w:t>19</w:t>
            </w:r>
            <w:r w:rsidR="005247E5" w:rsidRPr="008D6185">
              <w:rPr>
                <w:b/>
                <w:bCs/>
                <w:iCs/>
                <w:color w:val="auto"/>
                <w:szCs w:val="24"/>
              </w:rPr>
              <w:t xml:space="preserve">. </w:t>
            </w:r>
            <w:r w:rsidR="0019337E" w:rsidRPr="008D6185">
              <w:rPr>
                <w:b/>
                <w:bCs/>
                <w:iCs/>
                <w:color w:val="auto"/>
                <w:szCs w:val="24"/>
              </w:rPr>
              <w:t>října</w:t>
            </w:r>
            <w:r w:rsidR="005247E5" w:rsidRPr="008D6185">
              <w:rPr>
                <w:b/>
                <w:bCs/>
                <w:iCs/>
                <w:color w:val="auto"/>
                <w:szCs w:val="24"/>
              </w:rPr>
              <w:t xml:space="preserve"> 2016</w:t>
            </w:r>
            <w:r w:rsidR="006A4F56">
              <w:rPr>
                <w:b/>
                <w:bCs/>
                <w:iCs/>
                <w:color w:val="auto"/>
                <w:szCs w:val="24"/>
              </w:rPr>
              <w:t>,</w:t>
            </w:r>
          </w:p>
          <w:p w:rsidR="00A41714" w:rsidRPr="008D6185" w:rsidRDefault="006A4F56" w:rsidP="006A4F56">
            <w:pPr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č</w:t>
            </w:r>
            <w:r w:rsidR="00A41714" w:rsidRPr="008D6185">
              <w:rPr>
                <w:bCs/>
                <w:color w:val="auto"/>
                <w:szCs w:val="24"/>
              </w:rPr>
              <w:t xml:space="preserve">ástku ………………….…… (vložné + případný oběd) s variabilním symbolem </w:t>
            </w:r>
            <w:r w:rsidR="005247E5" w:rsidRPr="008D6185">
              <w:rPr>
                <w:b/>
                <w:color w:val="auto"/>
                <w:szCs w:val="24"/>
              </w:rPr>
              <w:t>16</w:t>
            </w:r>
            <w:r w:rsidR="008D6185" w:rsidRPr="008D6185">
              <w:rPr>
                <w:b/>
                <w:color w:val="auto"/>
                <w:szCs w:val="24"/>
              </w:rPr>
              <w:t>1019</w:t>
            </w:r>
            <w:r w:rsidR="00A41714" w:rsidRPr="008D6185">
              <w:rPr>
                <w:color w:val="auto"/>
                <w:szCs w:val="24"/>
              </w:rPr>
              <w:t xml:space="preserve"> </w:t>
            </w:r>
            <w:r w:rsidR="00A41714" w:rsidRPr="008D6185">
              <w:rPr>
                <w:bCs/>
                <w:color w:val="auto"/>
                <w:szCs w:val="24"/>
              </w:rPr>
              <w:t>uhradím:</w:t>
            </w:r>
          </w:p>
          <w:p w:rsidR="00A41714" w:rsidRPr="008D6185" w:rsidRDefault="00A41714" w:rsidP="00EB720E">
            <w:pPr>
              <w:pStyle w:val="Odstavecseseznamem"/>
              <w:numPr>
                <w:ilvl w:val="0"/>
                <w:numId w:val="24"/>
              </w:numPr>
              <w:suppressAutoHyphens w:val="0"/>
              <w:spacing w:after="0"/>
              <w:ind w:left="714" w:hanging="357"/>
              <w:rPr>
                <w:bCs/>
                <w:color w:val="auto"/>
                <w:sz w:val="24"/>
                <w:szCs w:val="24"/>
              </w:rPr>
            </w:pPr>
            <w:r w:rsidRPr="008D6185">
              <w:rPr>
                <w:bCs/>
                <w:color w:val="auto"/>
                <w:sz w:val="24"/>
                <w:szCs w:val="24"/>
              </w:rPr>
              <w:t xml:space="preserve">převodem na č. </w:t>
            </w:r>
            <w:proofErr w:type="spellStart"/>
            <w:r w:rsidRPr="008D6185">
              <w:rPr>
                <w:bCs/>
                <w:color w:val="auto"/>
                <w:sz w:val="24"/>
                <w:szCs w:val="24"/>
              </w:rPr>
              <w:t>ú</w:t>
            </w:r>
            <w:proofErr w:type="spellEnd"/>
            <w:r w:rsidRPr="008D6185">
              <w:rPr>
                <w:bCs/>
                <w:color w:val="auto"/>
                <w:sz w:val="24"/>
                <w:szCs w:val="24"/>
              </w:rPr>
              <w:t>. 19-5234530277/0100 KB Chrudim. *</w:t>
            </w:r>
          </w:p>
          <w:p w:rsidR="00A41714" w:rsidRPr="008D6185" w:rsidRDefault="00A41714" w:rsidP="00EB720E">
            <w:pPr>
              <w:pStyle w:val="Odstavecseseznamem"/>
              <w:numPr>
                <w:ilvl w:val="0"/>
                <w:numId w:val="24"/>
              </w:numPr>
              <w:suppressAutoHyphens w:val="0"/>
              <w:spacing w:after="0"/>
              <w:ind w:left="714" w:hanging="357"/>
              <w:rPr>
                <w:b/>
                <w:bCs/>
                <w:color w:val="auto"/>
                <w:sz w:val="24"/>
                <w:szCs w:val="24"/>
              </w:rPr>
            </w:pPr>
            <w:r w:rsidRPr="008D6185">
              <w:rPr>
                <w:bCs/>
                <w:color w:val="auto"/>
                <w:sz w:val="24"/>
                <w:szCs w:val="24"/>
              </w:rPr>
              <w:t>v hotovosti na místě konání semináře. *</w:t>
            </w:r>
          </w:p>
        </w:tc>
      </w:tr>
      <w:tr w:rsidR="00A41714" w:rsidRPr="008D6185" w:rsidTr="008D6185">
        <w:trPr>
          <w:trHeight w:val="400"/>
          <w:jc w:val="center"/>
        </w:trPr>
        <w:tc>
          <w:tcPr>
            <w:tcW w:w="9616" w:type="dxa"/>
            <w:gridSpan w:val="3"/>
            <w:shd w:val="clear" w:color="auto" w:fill="FFFFFF" w:themeFill="background1"/>
            <w:vAlign w:val="center"/>
          </w:tcPr>
          <w:p w:rsidR="00A41714" w:rsidRPr="008D6185" w:rsidRDefault="00A41714" w:rsidP="00A41714">
            <w:pPr>
              <w:tabs>
                <w:tab w:val="left" w:pos="3600"/>
                <w:tab w:val="center" w:pos="4705"/>
              </w:tabs>
              <w:jc w:val="center"/>
              <w:rPr>
                <w:color w:val="auto"/>
                <w:sz w:val="18"/>
                <w:szCs w:val="18"/>
              </w:rPr>
            </w:pPr>
            <w:r w:rsidRPr="008D6185">
              <w:rPr>
                <w:bCs/>
                <w:color w:val="auto"/>
                <w:sz w:val="18"/>
                <w:szCs w:val="18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 pořádáním konferencí a seminářů.</w:t>
            </w:r>
          </w:p>
        </w:tc>
      </w:tr>
      <w:tr w:rsidR="00A41714" w:rsidRPr="008D6185" w:rsidTr="008D6185">
        <w:trPr>
          <w:trHeight w:val="836"/>
          <w:jc w:val="center"/>
        </w:trPr>
        <w:tc>
          <w:tcPr>
            <w:tcW w:w="9616" w:type="dxa"/>
            <w:gridSpan w:val="3"/>
          </w:tcPr>
          <w:p w:rsidR="00A41714" w:rsidRPr="008D6185" w:rsidRDefault="00A41714" w:rsidP="00A41714">
            <w:pPr>
              <w:spacing w:before="120"/>
              <w:rPr>
                <w:bCs/>
                <w:color w:val="auto"/>
                <w:szCs w:val="24"/>
              </w:rPr>
            </w:pPr>
            <w:r w:rsidRPr="008D6185">
              <w:rPr>
                <w:bCs/>
                <w:color w:val="auto"/>
                <w:szCs w:val="24"/>
              </w:rPr>
              <w:t>Datum, razítko, podpis</w:t>
            </w:r>
          </w:p>
          <w:p w:rsidR="005247E5" w:rsidRPr="008D6185" w:rsidRDefault="005247E5" w:rsidP="00A41714">
            <w:pPr>
              <w:spacing w:before="120"/>
              <w:rPr>
                <w:bCs/>
                <w:color w:val="auto"/>
                <w:szCs w:val="24"/>
              </w:rPr>
            </w:pPr>
          </w:p>
          <w:p w:rsidR="00EB720E" w:rsidRPr="008D6185" w:rsidRDefault="00EB720E" w:rsidP="00A41714">
            <w:pPr>
              <w:spacing w:before="120"/>
              <w:rPr>
                <w:bCs/>
                <w:color w:val="auto"/>
                <w:szCs w:val="24"/>
              </w:rPr>
            </w:pPr>
          </w:p>
          <w:p w:rsidR="00EB720E" w:rsidRPr="008D6185" w:rsidRDefault="00EB720E" w:rsidP="00A41714">
            <w:pPr>
              <w:spacing w:before="120"/>
              <w:rPr>
                <w:bCs/>
                <w:color w:val="auto"/>
                <w:szCs w:val="24"/>
              </w:rPr>
            </w:pPr>
          </w:p>
        </w:tc>
      </w:tr>
      <w:tr w:rsidR="00A41714" w:rsidRPr="008D6185" w:rsidTr="008D6185">
        <w:trPr>
          <w:trHeight w:val="340"/>
          <w:jc w:val="center"/>
        </w:trPr>
        <w:tc>
          <w:tcPr>
            <w:tcW w:w="9616" w:type="dxa"/>
            <w:gridSpan w:val="3"/>
            <w:vAlign w:val="center"/>
          </w:tcPr>
          <w:p w:rsidR="005247E5" w:rsidRPr="008D6185" w:rsidRDefault="00A41714" w:rsidP="00A41714">
            <w:pPr>
              <w:shd w:val="clear" w:color="auto" w:fill="FFFFFF"/>
              <w:jc w:val="center"/>
              <w:rPr>
                <w:b/>
                <w:bCs/>
                <w:i/>
                <w:color w:val="auto"/>
                <w:szCs w:val="22"/>
              </w:rPr>
            </w:pPr>
            <w:r w:rsidRPr="008D6185">
              <w:rPr>
                <w:b/>
                <w:bCs/>
                <w:i/>
                <w:color w:val="auto"/>
                <w:sz w:val="22"/>
                <w:szCs w:val="22"/>
              </w:rPr>
              <w:t>Odesláním závazné přihlášky souhlasím s organizačními pokyny</w:t>
            </w:r>
          </w:p>
          <w:p w:rsidR="00A41714" w:rsidRPr="008D6185" w:rsidRDefault="00A41714" w:rsidP="00A41714">
            <w:pPr>
              <w:shd w:val="clear" w:color="auto" w:fill="FFFFFF"/>
              <w:jc w:val="center"/>
              <w:rPr>
                <w:b/>
                <w:bCs/>
                <w:color w:val="auto"/>
                <w:szCs w:val="24"/>
              </w:rPr>
            </w:pPr>
            <w:r w:rsidRPr="008D6185">
              <w:rPr>
                <w:b/>
                <w:bCs/>
                <w:i/>
                <w:color w:val="auto"/>
                <w:sz w:val="22"/>
                <w:szCs w:val="22"/>
              </w:rPr>
              <w:t xml:space="preserve"> včetně storno podmínek.</w:t>
            </w:r>
          </w:p>
        </w:tc>
      </w:tr>
    </w:tbl>
    <w:p w:rsidR="00A41714" w:rsidRDefault="00A41714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C14AB6" w:rsidP="008D6185">
      <w:pPr>
        <w:rPr>
          <w:color w:val="auto"/>
        </w:rPr>
      </w:pPr>
    </w:p>
    <w:p w:rsidR="00C14AB6" w:rsidRDefault="00DB3586" w:rsidP="00C14AB6">
      <w:pPr>
        <w:rPr>
          <w:lang w:eastAsia="cs-CZ"/>
        </w:rPr>
      </w:pPr>
      <w:r>
        <w:rPr>
          <w:noProof/>
          <w:lang w:eastAsia="cs-CZ"/>
        </w:rPr>
        <w:lastRenderedPageBreak/>
        <w:pict>
          <v:shape id="_x0000_s1032" type="#_x0000_t176" style="position:absolute;margin-left:15pt;margin-top:-33.75pt;width:477pt;height:77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7030a0" strokecolor="#7030a0" strokeweight="1.5pt">
            <v:textbox>
              <w:txbxContent>
                <w:p w:rsidR="00C14AB6" w:rsidRPr="00EB720E" w:rsidRDefault="00C14AB6" w:rsidP="00C14AB6">
                  <w:pPr>
                    <w:ind w:firstLine="360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EB720E">
                    <w:rPr>
                      <w:b/>
                      <w:color w:val="FFFFFF" w:themeColor="background1"/>
                      <w:sz w:val="36"/>
                      <w:szCs w:val="36"/>
                    </w:rPr>
                    <w:t>ZÁVAZNÁ PŘIHLÁŠKA</w:t>
                  </w:r>
                </w:p>
                <w:p w:rsidR="00C14AB6" w:rsidRDefault="00C14AB6" w:rsidP="00C14AB6">
                  <w:pPr>
                    <w:pStyle w:val="Zkladntext31"/>
                    <w:spacing w:line="240" w:lineRule="auto"/>
                    <w:rPr>
                      <w:caps w:val="0"/>
                      <w:color w:val="FFFFFF" w:themeColor="background1"/>
                      <w:sz w:val="36"/>
                      <w:szCs w:val="36"/>
                      <w:lang w:val="cs-CZ"/>
                    </w:rPr>
                  </w:pPr>
                  <w:r w:rsidRPr="00EB720E">
                    <w:rPr>
                      <w:caps w:val="0"/>
                      <w:color w:val="FFFFFF" w:themeColor="background1"/>
                      <w:sz w:val="36"/>
                      <w:szCs w:val="36"/>
                      <w:lang w:val="cs-CZ"/>
                    </w:rPr>
                    <w:t xml:space="preserve">OBČANSKÝ ZÁKONÍK </w:t>
                  </w:r>
                </w:p>
                <w:p w:rsidR="00C14AB6" w:rsidRPr="00EB720E" w:rsidRDefault="00C14AB6" w:rsidP="00C14AB6">
                  <w:pPr>
                    <w:pStyle w:val="Zkladntext31"/>
                    <w:spacing w:line="240" w:lineRule="auto"/>
                    <w:rPr>
                      <w:caps w:val="0"/>
                      <w:color w:val="FFFFFF" w:themeColor="background1"/>
                      <w:sz w:val="36"/>
                      <w:szCs w:val="36"/>
                      <w:lang w:val="cs-CZ"/>
                    </w:rPr>
                  </w:pPr>
                  <w:r w:rsidRPr="00EB720E">
                    <w:rPr>
                      <w:caps w:val="0"/>
                      <w:color w:val="FFFFFF" w:themeColor="background1"/>
                      <w:sz w:val="36"/>
                      <w:szCs w:val="36"/>
                      <w:lang w:val="cs-CZ"/>
                    </w:rPr>
                    <w:t>A OCHRANA ŽIVOTNÍHO PROSTŘEDÍ</w:t>
                  </w:r>
                </w:p>
                <w:p w:rsidR="00C14AB6" w:rsidRDefault="00C14AB6" w:rsidP="00C14AB6">
                  <w:pPr>
                    <w:ind w:firstLine="360"/>
                    <w:jc w:val="center"/>
                  </w:pPr>
                </w:p>
              </w:txbxContent>
            </v:textbox>
          </v:shape>
        </w:pict>
      </w:r>
    </w:p>
    <w:p w:rsidR="00C14AB6" w:rsidRDefault="00C14AB6" w:rsidP="00C14AB6">
      <w:pPr>
        <w:rPr>
          <w:lang w:eastAsia="cs-CZ"/>
        </w:rPr>
      </w:pPr>
    </w:p>
    <w:p w:rsidR="00C14AB6" w:rsidRDefault="00C14AB6" w:rsidP="00C14AB6">
      <w:pPr>
        <w:jc w:val="center"/>
        <w:rPr>
          <w:color w:val="000000" w:themeColor="text1"/>
        </w:rPr>
      </w:pPr>
    </w:p>
    <w:p w:rsidR="00C14AB6" w:rsidRDefault="00C14AB6" w:rsidP="00C14AB6">
      <w:pPr>
        <w:rPr>
          <w:color w:val="000000" w:themeColor="text1"/>
        </w:rPr>
      </w:pPr>
    </w:p>
    <w:p w:rsidR="00C14AB6" w:rsidRPr="008D6185" w:rsidRDefault="00C14AB6" w:rsidP="00C14AB6">
      <w:pPr>
        <w:jc w:val="center"/>
        <w:rPr>
          <w:color w:val="auto"/>
        </w:rPr>
      </w:pPr>
      <w:r w:rsidRPr="008D6185">
        <w:rPr>
          <w:color w:val="auto"/>
        </w:rPr>
        <w:t>Vyplněnou přihlášku (* nehodící se prosím škrtněte)</w:t>
      </w:r>
    </w:p>
    <w:p w:rsidR="00C14AB6" w:rsidRPr="008D6185" w:rsidRDefault="00C14AB6" w:rsidP="00C14AB6">
      <w:pPr>
        <w:jc w:val="center"/>
        <w:rPr>
          <w:color w:val="auto"/>
        </w:rPr>
      </w:pPr>
      <w:r w:rsidRPr="008D6185">
        <w:rPr>
          <w:color w:val="auto"/>
        </w:rPr>
        <w:t xml:space="preserve">odešlete laskavě </w:t>
      </w:r>
      <w:r w:rsidRPr="008D6185">
        <w:rPr>
          <w:b/>
          <w:color w:val="auto"/>
        </w:rPr>
        <w:t xml:space="preserve">do </w:t>
      </w:r>
      <w:proofErr w:type="gramStart"/>
      <w:r w:rsidRPr="008D6185">
        <w:rPr>
          <w:b/>
          <w:color w:val="auto"/>
        </w:rPr>
        <w:t>10.10.2016</w:t>
      </w:r>
      <w:proofErr w:type="gramEnd"/>
      <w:r w:rsidRPr="008D6185">
        <w:rPr>
          <w:color w:val="auto"/>
        </w:rPr>
        <w:t xml:space="preserve"> na adresu Vodní zdroje Ekomonitor spol. s r.o.,</w:t>
      </w:r>
    </w:p>
    <w:p w:rsidR="00C14AB6" w:rsidRPr="008D6185" w:rsidRDefault="00C14AB6" w:rsidP="00C14AB6">
      <w:pPr>
        <w:jc w:val="center"/>
        <w:rPr>
          <w:color w:val="auto"/>
        </w:rPr>
      </w:pPr>
      <w:proofErr w:type="spellStart"/>
      <w:r w:rsidRPr="008D6185">
        <w:rPr>
          <w:color w:val="auto"/>
        </w:rPr>
        <w:t>Píšťovy</w:t>
      </w:r>
      <w:proofErr w:type="spellEnd"/>
      <w:r w:rsidRPr="008D6185">
        <w:rPr>
          <w:color w:val="auto"/>
        </w:rPr>
        <w:t xml:space="preserve"> 820, 537 01 Chrudim III, e-mail: </w:t>
      </w:r>
      <w:r w:rsidRPr="008D6185">
        <w:rPr>
          <w:color w:val="auto"/>
          <w:u w:val="single"/>
        </w:rPr>
        <w:t>pavla.hanusova@ekomonitor.cz</w:t>
      </w:r>
    </w:p>
    <w:p w:rsidR="00C14AB6" w:rsidRPr="008D6185" w:rsidRDefault="00C14AB6" w:rsidP="00C14AB6">
      <w:pPr>
        <w:rPr>
          <w:color w:val="auto"/>
        </w:rPr>
      </w:pPr>
    </w:p>
    <w:tbl>
      <w:tblPr>
        <w:tblW w:w="9616" w:type="dxa"/>
        <w:jc w:val="center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tblLayout w:type="fixed"/>
        <w:tblLook w:val="04A0"/>
      </w:tblPr>
      <w:tblGrid>
        <w:gridCol w:w="1809"/>
        <w:gridCol w:w="2857"/>
        <w:gridCol w:w="4950"/>
      </w:tblGrid>
      <w:tr w:rsidR="00C14AB6" w:rsidRPr="008D6185" w:rsidTr="00C14AB6">
        <w:trPr>
          <w:trHeight w:val="850"/>
          <w:jc w:val="center"/>
        </w:trPr>
        <w:tc>
          <w:tcPr>
            <w:tcW w:w="1809" w:type="dxa"/>
            <w:shd w:val="clear" w:color="auto" w:fill="BBA4AB" w:themeFill="accent6" w:themeFillTint="99"/>
            <w:vAlign w:val="center"/>
          </w:tcPr>
          <w:p w:rsidR="00C14AB6" w:rsidRPr="008D6185" w:rsidRDefault="00C14AB6" w:rsidP="00C14AB6">
            <w:pPr>
              <w:rPr>
                <w:color w:val="auto"/>
                <w:szCs w:val="24"/>
              </w:rPr>
            </w:pPr>
            <w:r w:rsidRPr="008D6185">
              <w:rPr>
                <w:color w:val="auto"/>
                <w:szCs w:val="24"/>
              </w:rPr>
              <w:t>titul, jméno</w:t>
            </w:r>
          </w:p>
          <w:p w:rsidR="00C14AB6" w:rsidRPr="008D6185" w:rsidRDefault="00C14AB6" w:rsidP="00C14AB6">
            <w:pPr>
              <w:tabs>
                <w:tab w:val="left" w:pos="3600"/>
                <w:tab w:val="center" w:pos="4705"/>
              </w:tabs>
              <w:rPr>
                <w:color w:val="auto"/>
                <w:szCs w:val="24"/>
              </w:rPr>
            </w:pPr>
            <w:r w:rsidRPr="008D6185">
              <w:rPr>
                <w:color w:val="auto"/>
                <w:szCs w:val="24"/>
              </w:rPr>
              <w:t>a příjmení</w:t>
            </w:r>
          </w:p>
        </w:tc>
        <w:tc>
          <w:tcPr>
            <w:tcW w:w="7807" w:type="dxa"/>
            <w:gridSpan w:val="2"/>
          </w:tcPr>
          <w:p w:rsidR="00C14AB6" w:rsidRPr="008D6185" w:rsidRDefault="00C14AB6" w:rsidP="006A4F56">
            <w:pPr>
              <w:tabs>
                <w:tab w:val="left" w:pos="3600"/>
                <w:tab w:val="center" w:pos="4705"/>
              </w:tabs>
              <w:spacing w:beforeLines="60" w:after="60"/>
              <w:rPr>
                <w:b/>
                <w:color w:val="auto"/>
                <w:szCs w:val="24"/>
              </w:rPr>
            </w:pPr>
          </w:p>
        </w:tc>
      </w:tr>
      <w:tr w:rsidR="00C14AB6" w:rsidRPr="008D6185" w:rsidTr="00C14AB6">
        <w:trPr>
          <w:trHeight w:val="850"/>
          <w:jc w:val="center"/>
        </w:trPr>
        <w:tc>
          <w:tcPr>
            <w:tcW w:w="1809" w:type="dxa"/>
            <w:shd w:val="clear" w:color="auto" w:fill="BBA4AB" w:themeFill="accent6" w:themeFillTint="99"/>
            <w:vAlign w:val="center"/>
          </w:tcPr>
          <w:p w:rsidR="00C14AB6" w:rsidRPr="008D6185" w:rsidRDefault="00C14AB6" w:rsidP="00C14AB6">
            <w:pPr>
              <w:rPr>
                <w:color w:val="auto"/>
                <w:szCs w:val="24"/>
              </w:rPr>
            </w:pPr>
            <w:r w:rsidRPr="008D6185">
              <w:rPr>
                <w:color w:val="auto"/>
                <w:szCs w:val="24"/>
              </w:rPr>
              <w:t>adresa plátce</w:t>
            </w:r>
          </w:p>
          <w:p w:rsidR="00C14AB6" w:rsidRPr="008D6185" w:rsidRDefault="00C14AB6" w:rsidP="00C14AB6">
            <w:pPr>
              <w:tabs>
                <w:tab w:val="left" w:pos="3600"/>
                <w:tab w:val="center" w:pos="4705"/>
              </w:tabs>
              <w:rPr>
                <w:color w:val="auto"/>
                <w:szCs w:val="24"/>
              </w:rPr>
            </w:pPr>
            <w:r w:rsidRPr="008D6185">
              <w:rPr>
                <w:color w:val="auto"/>
                <w:szCs w:val="24"/>
              </w:rPr>
              <w:t>(firmy)</w:t>
            </w:r>
          </w:p>
        </w:tc>
        <w:tc>
          <w:tcPr>
            <w:tcW w:w="7807" w:type="dxa"/>
            <w:gridSpan w:val="2"/>
          </w:tcPr>
          <w:p w:rsidR="00C14AB6" w:rsidRPr="008D6185" w:rsidRDefault="00C14AB6" w:rsidP="006A4F56">
            <w:pPr>
              <w:tabs>
                <w:tab w:val="left" w:pos="3600"/>
                <w:tab w:val="center" w:pos="4705"/>
              </w:tabs>
              <w:spacing w:beforeLines="60" w:after="60"/>
              <w:rPr>
                <w:b/>
                <w:color w:val="auto"/>
                <w:szCs w:val="24"/>
              </w:rPr>
            </w:pPr>
          </w:p>
        </w:tc>
      </w:tr>
      <w:tr w:rsidR="00C14AB6" w:rsidRPr="008D6185" w:rsidTr="00C14AB6">
        <w:trPr>
          <w:trHeight w:val="567"/>
          <w:jc w:val="center"/>
        </w:trPr>
        <w:tc>
          <w:tcPr>
            <w:tcW w:w="1809" w:type="dxa"/>
            <w:shd w:val="clear" w:color="auto" w:fill="BBA4AB" w:themeFill="accent6" w:themeFillTint="99"/>
            <w:vAlign w:val="center"/>
          </w:tcPr>
          <w:p w:rsidR="00C14AB6" w:rsidRPr="008D6185" w:rsidRDefault="00C14AB6" w:rsidP="00C14AB6">
            <w:pPr>
              <w:tabs>
                <w:tab w:val="left" w:pos="3600"/>
                <w:tab w:val="center" w:pos="4705"/>
              </w:tabs>
              <w:rPr>
                <w:color w:val="auto"/>
                <w:szCs w:val="24"/>
              </w:rPr>
            </w:pPr>
            <w:r w:rsidRPr="008D6185">
              <w:rPr>
                <w:color w:val="auto"/>
                <w:szCs w:val="24"/>
              </w:rPr>
              <w:t>č. účtu plátce</w:t>
            </w:r>
          </w:p>
        </w:tc>
        <w:tc>
          <w:tcPr>
            <w:tcW w:w="7807" w:type="dxa"/>
            <w:gridSpan w:val="2"/>
          </w:tcPr>
          <w:p w:rsidR="00C14AB6" w:rsidRPr="008D6185" w:rsidRDefault="00C14AB6" w:rsidP="00C14AB6">
            <w:pPr>
              <w:tabs>
                <w:tab w:val="left" w:pos="3600"/>
                <w:tab w:val="center" w:pos="4705"/>
              </w:tabs>
              <w:spacing w:before="120"/>
              <w:rPr>
                <w:b/>
                <w:color w:val="auto"/>
                <w:szCs w:val="24"/>
              </w:rPr>
            </w:pPr>
          </w:p>
        </w:tc>
      </w:tr>
      <w:tr w:rsidR="00C14AB6" w:rsidRPr="008D6185" w:rsidTr="00C14AB6">
        <w:trPr>
          <w:trHeight w:val="567"/>
          <w:jc w:val="center"/>
        </w:trPr>
        <w:tc>
          <w:tcPr>
            <w:tcW w:w="1809" w:type="dxa"/>
            <w:shd w:val="clear" w:color="auto" w:fill="BBA4AB" w:themeFill="accent6" w:themeFillTint="99"/>
            <w:vAlign w:val="center"/>
          </w:tcPr>
          <w:p w:rsidR="00C14AB6" w:rsidRPr="008D6185" w:rsidRDefault="00C14AB6" w:rsidP="00C14AB6">
            <w:pPr>
              <w:tabs>
                <w:tab w:val="left" w:pos="3600"/>
                <w:tab w:val="center" w:pos="4705"/>
              </w:tabs>
              <w:rPr>
                <w:color w:val="auto"/>
                <w:szCs w:val="24"/>
              </w:rPr>
            </w:pPr>
            <w:r w:rsidRPr="008D6185">
              <w:rPr>
                <w:color w:val="auto"/>
                <w:szCs w:val="24"/>
              </w:rPr>
              <w:t>DIČ a IČ</w:t>
            </w:r>
          </w:p>
        </w:tc>
        <w:tc>
          <w:tcPr>
            <w:tcW w:w="7807" w:type="dxa"/>
            <w:gridSpan w:val="2"/>
          </w:tcPr>
          <w:p w:rsidR="00C14AB6" w:rsidRPr="008D6185" w:rsidRDefault="00C14AB6" w:rsidP="00C14AB6">
            <w:pPr>
              <w:tabs>
                <w:tab w:val="left" w:pos="3600"/>
                <w:tab w:val="center" w:pos="4705"/>
              </w:tabs>
              <w:spacing w:before="120"/>
              <w:rPr>
                <w:b/>
                <w:color w:val="auto"/>
                <w:szCs w:val="24"/>
              </w:rPr>
            </w:pPr>
          </w:p>
        </w:tc>
      </w:tr>
      <w:tr w:rsidR="00C14AB6" w:rsidRPr="008D6185" w:rsidTr="00C14AB6">
        <w:trPr>
          <w:trHeight w:val="567"/>
          <w:jc w:val="center"/>
        </w:trPr>
        <w:tc>
          <w:tcPr>
            <w:tcW w:w="1809" w:type="dxa"/>
            <w:shd w:val="clear" w:color="auto" w:fill="BBA4AB" w:themeFill="accent6" w:themeFillTint="99"/>
            <w:vAlign w:val="center"/>
          </w:tcPr>
          <w:p w:rsidR="00C14AB6" w:rsidRPr="008D6185" w:rsidRDefault="00C14AB6" w:rsidP="00C14AB6">
            <w:pPr>
              <w:tabs>
                <w:tab w:val="left" w:pos="3600"/>
                <w:tab w:val="center" w:pos="4705"/>
              </w:tabs>
              <w:rPr>
                <w:color w:val="auto"/>
                <w:szCs w:val="24"/>
              </w:rPr>
            </w:pPr>
            <w:r w:rsidRPr="008D6185">
              <w:rPr>
                <w:color w:val="auto"/>
                <w:szCs w:val="24"/>
              </w:rPr>
              <w:t>telefon</w:t>
            </w:r>
          </w:p>
        </w:tc>
        <w:tc>
          <w:tcPr>
            <w:tcW w:w="7807" w:type="dxa"/>
            <w:gridSpan w:val="2"/>
          </w:tcPr>
          <w:p w:rsidR="00C14AB6" w:rsidRPr="008D6185" w:rsidRDefault="00C14AB6" w:rsidP="00C14AB6">
            <w:pPr>
              <w:tabs>
                <w:tab w:val="left" w:pos="3600"/>
                <w:tab w:val="center" w:pos="4705"/>
              </w:tabs>
              <w:spacing w:before="120"/>
              <w:rPr>
                <w:b/>
                <w:color w:val="auto"/>
                <w:szCs w:val="24"/>
              </w:rPr>
            </w:pPr>
          </w:p>
        </w:tc>
      </w:tr>
      <w:tr w:rsidR="00C14AB6" w:rsidRPr="008D6185" w:rsidTr="00C14AB6">
        <w:trPr>
          <w:trHeight w:val="567"/>
          <w:jc w:val="center"/>
        </w:trPr>
        <w:tc>
          <w:tcPr>
            <w:tcW w:w="1809" w:type="dxa"/>
            <w:shd w:val="clear" w:color="auto" w:fill="BBA4AB" w:themeFill="accent6" w:themeFillTint="99"/>
            <w:vAlign w:val="center"/>
          </w:tcPr>
          <w:p w:rsidR="00C14AB6" w:rsidRPr="008D6185" w:rsidRDefault="00C14AB6" w:rsidP="00C14AB6">
            <w:pPr>
              <w:tabs>
                <w:tab w:val="left" w:pos="3600"/>
                <w:tab w:val="center" w:pos="4705"/>
              </w:tabs>
              <w:rPr>
                <w:color w:val="auto"/>
                <w:szCs w:val="24"/>
              </w:rPr>
            </w:pPr>
            <w:r w:rsidRPr="008D6185">
              <w:rPr>
                <w:color w:val="auto"/>
                <w:szCs w:val="24"/>
              </w:rPr>
              <w:t>e-mail</w:t>
            </w:r>
          </w:p>
        </w:tc>
        <w:tc>
          <w:tcPr>
            <w:tcW w:w="7807" w:type="dxa"/>
            <w:gridSpan w:val="2"/>
          </w:tcPr>
          <w:p w:rsidR="00C14AB6" w:rsidRPr="008D6185" w:rsidRDefault="00C14AB6" w:rsidP="00C14AB6">
            <w:pPr>
              <w:tabs>
                <w:tab w:val="left" w:pos="3600"/>
                <w:tab w:val="center" w:pos="4705"/>
              </w:tabs>
              <w:spacing w:before="120"/>
              <w:rPr>
                <w:b/>
                <w:color w:val="auto"/>
                <w:szCs w:val="24"/>
              </w:rPr>
            </w:pPr>
          </w:p>
        </w:tc>
      </w:tr>
      <w:tr w:rsidR="00C14AB6" w:rsidRPr="008D6185" w:rsidTr="00C14AB6">
        <w:trPr>
          <w:trHeight w:val="454"/>
          <w:jc w:val="center"/>
        </w:trPr>
        <w:tc>
          <w:tcPr>
            <w:tcW w:w="4666" w:type="dxa"/>
            <w:gridSpan w:val="2"/>
            <w:vAlign w:val="center"/>
          </w:tcPr>
          <w:p w:rsidR="00C14AB6" w:rsidRPr="008D6185" w:rsidRDefault="00DB3586" w:rsidP="00C14AB6">
            <w:pPr>
              <w:tabs>
                <w:tab w:val="left" w:pos="3600"/>
                <w:tab w:val="center" w:pos="4705"/>
              </w:tabs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  <w:lang w:eastAsia="cs-CZ"/>
              </w:rPr>
              <w:pict>
                <v:rect id="_x0000_s1036" style="position:absolute;margin-left:155.15pt;margin-top:2.9pt;width:9.2pt;height:8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" fillcolor="white [3201]" strokecolor="black [3200]" strokeweight="1.5pt"/>
              </w:pict>
            </w:r>
            <w:r>
              <w:rPr>
                <w:noProof/>
                <w:color w:val="auto"/>
                <w:szCs w:val="24"/>
                <w:lang w:eastAsia="cs-CZ"/>
              </w:rPr>
              <w:pict>
                <v:rect id="_x0000_s1035" style="position:absolute;margin-left:82.75pt;margin-top:2.9pt;width:9.2pt;height:8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" fillcolor="white [3201]" strokecolor="black [3200]" strokeweight="1.5pt"/>
              </w:pict>
            </w:r>
            <w:r w:rsidR="00684583">
              <w:rPr>
                <w:color w:val="auto"/>
                <w:szCs w:val="24"/>
              </w:rPr>
              <w:t>v</w:t>
            </w:r>
            <w:r w:rsidR="00C14AB6" w:rsidRPr="008D6185">
              <w:rPr>
                <w:color w:val="auto"/>
                <w:szCs w:val="24"/>
              </w:rPr>
              <w:t>ložné**                    1.600,- *          1.400,-*</w:t>
            </w:r>
          </w:p>
        </w:tc>
        <w:tc>
          <w:tcPr>
            <w:tcW w:w="4950" w:type="dxa"/>
            <w:vAlign w:val="center"/>
          </w:tcPr>
          <w:p w:rsidR="00C14AB6" w:rsidRPr="008D6185" w:rsidRDefault="00DB3586" w:rsidP="00C14AB6">
            <w:pPr>
              <w:tabs>
                <w:tab w:val="left" w:pos="3600"/>
                <w:tab w:val="center" w:pos="4705"/>
              </w:tabs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  <w:lang w:eastAsia="cs-CZ"/>
              </w:rPr>
              <w:pict>
                <v:rect id="_x0000_s1034" style="position:absolute;margin-left:179.75pt;margin-top:2.6pt;width:9.2pt;height:8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" fillcolor="white [3201]" strokecolor="black [3200]" strokeweight="1.5pt"/>
              </w:pict>
            </w:r>
            <w:r>
              <w:rPr>
                <w:noProof/>
                <w:color w:val="auto"/>
                <w:szCs w:val="24"/>
                <w:lang w:eastAsia="cs-CZ"/>
              </w:rPr>
              <w:pict>
                <v:rect id="_x0000_s1033" style="position:absolute;margin-left:107.35pt;margin-top:2.6pt;width:9.2pt;height:8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" fillcolor="white [3201]" strokecolor="black [3200]" strokeweight="1.5pt"/>
              </w:pict>
            </w:r>
            <w:r w:rsidR="00684583">
              <w:rPr>
                <w:color w:val="auto"/>
                <w:szCs w:val="24"/>
              </w:rPr>
              <w:t>o</w:t>
            </w:r>
            <w:r w:rsidR="00C14AB6" w:rsidRPr="008D6185">
              <w:rPr>
                <w:color w:val="auto"/>
                <w:szCs w:val="24"/>
              </w:rPr>
              <w:t xml:space="preserve">běd za 165,- Kč               ANO*                NE*   </w:t>
            </w:r>
          </w:p>
        </w:tc>
      </w:tr>
      <w:tr w:rsidR="00C14AB6" w:rsidRPr="008D6185" w:rsidTr="00C14AB6">
        <w:trPr>
          <w:trHeight w:val="454"/>
          <w:jc w:val="center"/>
        </w:trPr>
        <w:tc>
          <w:tcPr>
            <w:tcW w:w="9616" w:type="dxa"/>
            <w:gridSpan w:val="3"/>
            <w:vAlign w:val="center"/>
          </w:tcPr>
          <w:p w:rsidR="00C14AB6" w:rsidRPr="008D6185" w:rsidRDefault="00C14AB6" w:rsidP="00C14AB6">
            <w:pPr>
              <w:tabs>
                <w:tab w:val="left" w:pos="3600"/>
                <w:tab w:val="center" w:pos="4705"/>
              </w:tabs>
              <w:jc w:val="center"/>
              <w:rPr>
                <w:bCs/>
                <w:color w:val="auto"/>
              </w:rPr>
            </w:pPr>
            <w:r w:rsidRPr="008D6185">
              <w:rPr>
                <w:bCs/>
                <w:color w:val="auto"/>
              </w:rPr>
              <w:t>** Vložné na seminář činí 1.600,- Kč vč. DPH. Do ceny vložného je zahrnuto občerstvení a pracovní materiály. Snížené vložné ve výši 1.400,- Kč vč. DPH hradí plátce při vyslání</w:t>
            </w:r>
          </w:p>
          <w:p w:rsidR="00C14AB6" w:rsidRPr="008D6185" w:rsidRDefault="00C14AB6" w:rsidP="00C14AB6">
            <w:pPr>
              <w:tabs>
                <w:tab w:val="left" w:pos="3600"/>
                <w:tab w:val="center" w:pos="4705"/>
              </w:tabs>
              <w:jc w:val="center"/>
              <w:rPr>
                <w:noProof/>
                <w:color w:val="auto"/>
                <w:szCs w:val="24"/>
                <w:lang w:eastAsia="cs-CZ"/>
              </w:rPr>
            </w:pPr>
            <w:r w:rsidRPr="008D6185">
              <w:rPr>
                <w:bCs/>
                <w:color w:val="auto"/>
              </w:rPr>
              <w:t xml:space="preserve"> 2 a více účastníků na tento seminář.</w:t>
            </w:r>
          </w:p>
        </w:tc>
      </w:tr>
      <w:tr w:rsidR="00C14AB6" w:rsidRPr="008D6185" w:rsidTr="00C14AB6">
        <w:trPr>
          <w:trHeight w:val="1931"/>
          <w:jc w:val="center"/>
        </w:trPr>
        <w:tc>
          <w:tcPr>
            <w:tcW w:w="9616" w:type="dxa"/>
            <w:gridSpan w:val="3"/>
            <w:vAlign w:val="center"/>
          </w:tcPr>
          <w:p w:rsidR="00C14AB6" w:rsidRPr="008D6185" w:rsidRDefault="00C14AB6" w:rsidP="00C14AB6">
            <w:pPr>
              <w:rPr>
                <w:color w:val="auto"/>
                <w:szCs w:val="24"/>
              </w:rPr>
            </w:pPr>
            <w:r w:rsidRPr="008D6185">
              <w:rPr>
                <w:bCs/>
                <w:iCs/>
                <w:color w:val="auto"/>
                <w:szCs w:val="24"/>
              </w:rPr>
              <w:t xml:space="preserve">Přihlašuji se k účasti na </w:t>
            </w:r>
            <w:proofErr w:type="gramStart"/>
            <w:r w:rsidRPr="008D6185">
              <w:rPr>
                <w:bCs/>
                <w:iCs/>
                <w:color w:val="auto"/>
                <w:szCs w:val="24"/>
              </w:rPr>
              <w:t>semináři</w:t>
            </w:r>
            <w:r w:rsidRPr="008D6185">
              <w:rPr>
                <w:color w:val="auto"/>
                <w:szCs w:val="24"/>
              </w:rPr>
              <w:t xml:space="preserve">  </w:t>
            </w:r>
            <w:r w:rsidRPr="008D6185">
              <w:rPr>
                <w:b/>
                <w:color w:val="auto"/>
                <w:szCs w:val="24"/>
              </w:rPr>
              <w:t>Občanský</w:t>
            </w:r>
            <w:proofErr w:type="gramEnd"/>
            <w:r w:rsidRPr="008D6185">
              <w:rPr>
                <w:b/>
                <w:color w:val="auto"/>
                <w:szCs w:val="24"/>
              </w:rPr>
              <w:t xml:space="preserve"> zákoník a OŽP</w:t>
            </w:r>
            <w:r w:rsidRPr="008D6185">
              <w:rPr>
                <w:color w:val="auto"/>
                <w:szCs w:val="24"/>
              </w:rPr>
              <w:t xml:space="preserve"> </w:t>
            </w:r>
            <w:r w:rsidRPr="008D6185">
              <w:rPr>
                <w:b/>
                <w:bCs/>
                <w:iCs/>
                <w:color w:val="auto"/>
                <w:szCs w:val="24"/>
              </w:rPr>
              <w:t xml:space="preserve"> </w:t>
            </w:r>
            <w:r w:rsidRPr="008D6185">
              <w:rPr>
                <w:bCs/>
                <w:iCs/>
                <w:color w:val="auto"/>
                <w:szCs w:val="24"/>
              </w:rPr>
              <w:t xml:space="preserve">pořádaném </w:t>
            </w:r>
            <w:r w:rsidRPr="008D6185">
              <w:rPr>
                <w:b/>
                <w:bCs/>
                <w:iCs/>
                <w:color w:val="auto"/>
                <w:szCs w:val="24"/>
              </w:rPr>
              <w:t>19. října 2016</w:t>
            </w:r>
            <w:r w:rsidR="00684583">
              <w:rPr>
                <w:b/>
                <w:bCs/>
                <w:iCs/>
                <w:color w:val="auto"/>
                <w:szCs w:val="24"/>
              </w:rPr>
              <w:t>,</w:t>
            </w:r>
          </w:p>
          <w:p w:rsidR="00C14AB6" w:rsidRPr="008D6185" w:rsidRDefault="00684583" w:rsidP="00684583">
            <w:pPr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č</w:t>
            </w:r>
            <w:r w:rsidR="00C14AB6" w:rsidRPr="008D6185">
              <w:rPr>
                <w:bCs/>
                <w:color w:val="auto"/>
                <w:szCs w:val="24"/>
              </w:rPr>
              <w:t xml:space="preserve">ástku ………………….…… (vložné + případný oběd) s variabilním symbolem </w:t>
            </w:r>
            <w:r w:rsidR="00C14AB6" w:rsidRPr="008D6185">
              <w:rPr>
                <w:b/>
                <w:color w:val="auto"/>
                <w:szCs w:val="24"/>
              </w:rPr>
              <w:t>161019</w:t>
            </w:r>
            <w:r w:rsidR="00C14AB6" w:rsidRPr="008D6185">
              <w:rPr>
                <w:color w:val="auto"/>
                <w:szCs w:val="24"/>
              </w:rPr>
              <w:t xml:space="preserve"> </w:t>
            </w:r>
            <w:r w:rsidR="00C14AB6" w:rsidRPr="008D6185">
              <w:rPr>
                <w:bCs/>
                <w:color w:val="auto"/>
                <w:szCs w:val="24"/>
              </w:rPr>
              <w:t>uhradím:</w:t>
            </w:r>
          </w:p>
          <w:p w:rsidR="00C14AB6" w:rsidRPr="008D6185" w:rsidRDefault="00C14AB6" w:rsidP="00C14AB6">
            <w:pPr>
              <w:pStyle w:val="Odstavecseseznamem"/>
              <w:numPr>
                <w:ilvl w:val="0"/>
                <w:numId w:val="24"/>
              </w:numPr>
              <w:suppressAutoHyphens w:val="0"/>
              <w:spacing w:after="0"/>
              <w:ind w:left="714" w:hanging="357"/>
              <w:rPr>
                <w:bCs/>
                <w:color w:val="auto"/>
                <w:sz w:val="24"/>
                <w:szCs w:val="24"/>
              </w:rPr>
            </w:pPr>
            <w:r w:rsidRPr="008D6185">
              <w:rPr>
                <w:bCs/>
                <w:color w:val="auto"/>
                <w:sz w:val="24"/>
                <w:szCs w:val="24"/>
              </w:rPr>
              <w:t xml:space="preserve">převodem na č. </w:t>
            </w:r>
            <w:proofErr w:type="spellStart"/>
            <w:r w:rsidRPr="008D6185">
              <w:rPr>
                <w:bCs/>
                <w:color w:val="auto"/>
                <w:sz w:val="24"/>
                <w:szCs w:val="24"/>
              </w:rPr>
              <w:t>ú</w:t>
            </w:r>
            <w:proofErr w:type="spellEnd"/>
            <w:r w:rsidRPr="008D6185">
              <w:rPr>
                <w:bCs/>
                <w:color w:val="auto"/>
                <w:sz w:val="24"/>
                <w:szCs w:val="24"/>
              </w:rPr>
              <w:t>. 19-5234530277/0100 KB Chrudim. *</w:t>
            </w:r>
          </w:p>
          <w:p w:rsidR="00C14AB6" w:rsidRPr="008D6185" w:rsidRDefault="00C14AB6" w:rsidP="00C14AB6">
            <w:pPr>
              <w:pStyle w:val="Odstavecseseznamem"/>
              <w:numPr>
                <w:ilvl w:val="0"/>
                <w:numId w:val="24"/>
              </w:numPr>
              <w:suppressAutoHyphens w:val="0"/>
              <w:spacing w:after="0"/>
              <w:ind w:left="714" w:hanging="357"/>
              <w:rPr>
                <w:b/>
                <w:bCs/>
                <w:color w:val="auto"/>
                <w:sz w:val="24"/>
                <w:szCs w:val="24"/>
              </w:rPr>
            </w:pPr>
            <w:r w:rsidRPr="008D6185">
              <w:rPr>
                <w:bCs/>
                <w:color w:val="auto"/>
                <w:sz w:val="24"/>
                <w:szCs w:val="24"/>
              </w:rPr>
              <w:t>v hotovosti na místě konání semináře. *</w:t>
            </w:r>
          </w:p>
        </w:tc>
      </w:tr>
      <w:tr w:rsidR="00C14AB6" w:rsidRPr="008D6185" w:rsidTr="00C14AB6">
        <w:trPr>
          <w:trHeight w:val="400"/>
          <w:jc w:val="center"/>
        </w:trPr>
        <w:tc>
          <w:tcPr>
            <w:tcW w:w="9616" w:type="dxa"/>
            <w:gridSpan w:val="3"/>
            <w:shd w:val="clear" w:color="auto" w:fill="FFFFFF" w:themeFill="background1"/>
            <w:vAlign w:val="center"/>
          </w:tcPr>
          <w:p w:rsidR="00C14AB6" w:rsidRPr="008D6185" w:rsidRDefault="00C14AB6" w:rsidP="00C14AB6">
            <w:pPr>
              <w:tabs>
                <w:tab w:val="left" w:pos="3600"/>
                <w:tab w:val="center" w:pos="4705"/>
              </w:tabs>
              <w:jc w:val="center"/>
              <w:rPr>
                <w:color w:val="auto"/>
                <w:sz w:val="18"/>
                <w:szCs w:val="18"/>
              </w:rPr>
            </w:pPr>
            <w:r w:rsidRPr="008D6185">
              <w:rPr>
                <w:bCs/>
                <w:color w:val="auto"/>
                <w:sz w:val="18"/>
                <w:szCs w:val="18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 pořádáním konferencí a seminářů.</w:t>
            </w:r>
          </w:p>
        </w:tc>
      </w:tr>
      <w:tr w:rsidR="00C14AB6" w:rsidRPr="008D6185" w:rsidTr="00C14AB6">
        <w:trPr>
          <w:trHeight w:val="836"/>
          <w:jc w:val="center"/>
        </w:trPr>
        <w:tc>
          <w:tcPr>
            <w:tcW w:w="9616" w:type="dxa"/>
            <w:gridSpan w:val="3"/>
          </w:tcPr>
          <w:p w:rsidR="00C14AB6" w:rsidRPr="008D6185" w:rsidRDefault="00C14AB6" w:rsidP="00C14AB6">
            <w:pPr>
              <w:spacing w:before="120"/>
              <w:rPr>
                <w:bCs/>
                <w:color w:val="auto"/>
                <w:szCs w:val="24"/>
              </w:rPr>
            </w:pPr>
            <w:r w:rsidRPr="008D6185">
              <w:rPr>
                <w:bCs/>
                <w:color w:val="auto"/>
                <w:szCs w:val="24"/>
              </w:rPr>
              <w:t>Datum, razítko, podpis</w:t>
            </w:r>
          </w:p>
          <w:p w:rsidR="00C14AB6" w:rsidRPr="008D6185" w:rsidRDefault="00C14AB6" w:rsidP="00C14AB6">
            <w:pPr>
              <w:spacing w:before="120"/>
              <w:rPr>
                <w:bCs/>
                <w:color w:val="auto"/>
                <w:szCs w:val="24"/>
              </w:rPr>
            </w:pPr>
          </w:p>
          <w:p w:rsidR="00C14AB6" w:rsidRPr="008D6185" w:rsidRDefault="00C14AB6" w:rsidP="00C14AB6">
            <w:pPr>
              <w:spacing w:before="120"/>
              <w:rPr>
                <w:bCs/>
                <w:color w:val="auto"/>
                <w:szCs w:val="24"/>
              </w:rPr>
            </w:pPr>
          </w:p>
          <w:p w:rsidR="00C14AB6" w:rsidRPr="008D6185" w:rsidRDefault="00C14AB6" w:rsidP="00C14AB6">
            <w:pPr>
              <w:spacing w:before="120"/>
              <w:rPr>
                <w:bCs/>
                <w:color w:val="auto"/>
                <w:szCs w:val="24"/>
              </w:rPr>
            </w:pPr>
          </w:p>
        </w:tc>
      </w:tr>
      <w:tr w:rsidR="00C14AB6" w:rsidRPr="008D6185" w:rsidTr="00C14AB6">
        <w:trPr>
          <w:trHeight w:val="340"/>
          <w:jc w:val="center"/>
        </w:trPr>
        <w:tc>
          <w:tcPr>
            <w:tcW w:w="9616" w:type="dxa"/>
            <w:gridSpan w:val="3"/>
            <w:vAlign w:val="center"/>
          </w:tcPr>
          <w:p w:rsidR="00C14AB6" w:rsidRPr="008D6185" w:rsidRDefault="00C14AB6" w:rsidP="00C14AB6">
            <w:pPr>
              <w:shd w:val="clear" w:color="auto" w:fill="FFFFFF"/>
              <w:jc w:val="center"/>
              <w:rPr>
                <w:b/>
                <w:bCs/>
                <w:i/>
                <w:color w:val="auto"/>
                <w:szCs w:val="22"/>
              </w:rPr>
            </w:pPr>
            <w:r w:rsidRPr="008D6185">
              <w:rPr>
                <w:b/>
                <w:bCs/>
                <w:i/>
                <w:color w:val="auto"/>
                <w:sz w:val="22"/>
                <w:szCs w:val="22"/>
              </w:rPr>
              <w:t>Odesláním závazné přihlášky souhlasím s organizačními pokyny</w:t>
            </w:r>
          </w:p>
          <w:p w:rsidR="00C14AB6" w:rsidRPr="008D6185" w:rsidRDefault="00C14AB6" w:rsidP="00C14AB6">
            <w:pPr>
              <w:shd w:val="clear" w:color="auto" w:fill="FFFFFF"/>
              <w:jc w:val="center"/>
              <w:rPr>
                <w:b/>
                <w:bCs/>
                <w:color w:val="auto"/>
                <w:szCs w:val="24"/>
              </w:rPr>
            </w:pPr>
            <w:r w:rsidRPr="008D6185">
              <w:rPr>
                <w:b/>
                <w:bCs/>
                <w:i/>
                <w:color w:val="auto"/>
                <w:sz w:val="22"/>
                <w:szCs w:val="22"/>
              </w:rPr>
              <w:t xml:space="preserve"> včetně storno podmínek.</w:t>
            </w:r>
          </w:p>
        </w:tc>
      </w:tr>
    </w:tbl>
    <w:p w:rsidR="00C14AB6" w:rsidRPr="008D6185" w:rsidRDefault="00C14AB6" w:rsidP="008D6185">
      <w:pPr>
        <w:rPr>
          <w:color w:val="auto"/>
        </w:rPr>
      </w:pPr>
    </w:p>
    <w:sectPr w:rsidR="00C14AB6" w:rsidRPr="008D6185" w:rsidSect="008D6185">
      <w:headerReference w:type="first" r:id="rId12"/>
      <w:pgSz w:w="12240" w:h="15840" w:code="1"/>
      <w:pgMar w:top="1440" w:right="1080" w:bottom="1440" w:left="1080" w:header="720" w:footer="720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AB6" w:rsidRDefault="00C14AB6">
      <w:r>
        <w:separator/>
      </w:r>
    </w:p>
    <w:p w:rsidR="00C14AB6" w:rsidRDefault="00C14AB6"/>
    <w:p w:rsidR="00C14AB6" w:rsidRDefault="00C14AB6"/>
    <w:p w:rsidR="00C14AB6" w:rsidRDefault="00C14AB6"/>
    <w:p w:rsidR="00C14AB6" w:rsidRDefault="00C14AB6"/>
    <w:p w:rsidR="00C14AB6" w:rsidRDefault="00C14AB6"/>
    <w:p w:rsidR="00C14AB6" w:rsidRDefault="00C14AB6"/>
    <w:p w:rsidR="00C14AB6" w:rsidRDefault="00C14AB6"/>
    <w:p w:rsidR="00C14AB6" w:rsidRDefault="00C14AB6"/>
  </w:endnote>
  <w:endnote w:type="continuationSeparator" w:id="0">
    <w:p w:rsidR="00C14AB6" w:rsidRDefault="00C14AB6">
      <w:r>
        <w:continuationSeparator/>
      </w:r>
    </w:p>
    <w:p w:rsidR="00C14AB6" w:rsidRDefault="00C14AB6"/>
    <w:p w:rsidR="00C14AB6" w:rsidRDefault="00C14AB6"/>
    <w:p w:rsidR="00C14AB6" w:rsidRDefault="00C14AB6"/>
    <w:p w:rsidR="00C14AB6" w:rsidRDefault="00C14AB6"/>
    <w:p w:rsidR="00C14AB6" w:rsidRDefault="00C14AB6"/>
    <w:p w:rsidR="00C14AB6" w:rsidRDefault="00C14AB6"/>
    <w:p w:rsidR="00C14AB6" w:rsidRDefault="00C14AB6"/>
    <w:p w:rsidR="00C14AB6" w:rsidRDefault="00C14AB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AB6" w:rsidRDefault="00C14AB6">
      <w:r>
        <w:separator/>
      </w:r>
    </w:p>
    <w:p w:rsidR="00C14AB6" w:rsidRDefault="00C14AB6"/>
    <w:p w:rsidR="00C14AB6" w:rsidRDefault="00C14AB6"/>
    <w:p w:rsidR="00C14AB6" w:rsidRDefault="00C14AB6"/>
    <w:p w:rsidR="00C14AB6" w:rsidRDefault="00C14AB6"/>
    <w:p w:rsidR="00C14AB6" w:rsidRDefault="00C14AB6"/>
    <w:p w:rsidR="00C14AB6" w:rsidRDefault="00C14AB6"/>
    <w:p w:rsidR="00C14AB6" w:rsidRDefault="00C14AB6"/>
    <w:p w:rsidR="00C14AB6" w:rsidRDefault="00C14AB6"/>
  </w:footnote>
  <w:footnote w:type="continuationSeparator" w:id="0">
    <w:p w:rsidR="00C14AB6" w:rsidRDefault="00C14AB6">
      <w:r>
        <w:continuationSeparator/>
      </w:r>
    </w:p>
    <w:p w:rsidR="00C14AB6" w:rsidRDefault="00C14AB6"/>
    <w:p w:rsidR="00C14AB6" w:rsidRDefault="00C14AB6"/>
    <w:p w:rsidR="00C14AB6" w:rsidRDefault="00C14AB6"/>
    <w:p w:rsidR="00C14AB6" w:rsidRDefault="00C14AB6"/>
    <w:p w:rsidR="00C14AB6" w:rsidRDefault="00C14AB6"/>
    <w:p w:rsidR="00C14AB6" w:rsidRDefault="00C14AB6"/>
    <w:p w:rsidR="00C14AB6" w:rsidRDefault="00C14AB6"/>
    <w:p w:rsidR="00C14AB6" w:rsidRDefault="00C14AB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B6" w:rsidRDefault="00C14AB6" w:rsidP="008F25C9">
    <w:pPr>
      <w:pStyle w:val="Zhlav"/>
      <w:tabs>
        <w:tab w:val="clear" w:pos="4320"/>
        <w:tab w:val="clear" w:pos="8640"/>
        <w:tab w:val="left" w:pos="2610"/>
      </w:tabs>
    </w:pPr>
    <w:r>
      <w:rPr>
        <w:noProof/>
        <w:lang w:eastAsia="cs-CZ"/>
      </w:rPr>
      <w:t xml:space="preserve">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C0C54A"/>
    <w:lvl w:ilvl="0">
      <w:start w:val="1"/>
      <w:numFmt w:val="bullet"/>
      <w:pStyle w:val="Seznamsodrkami5"/>
      <w:lvlText w:val="○"/>
      <w:lvlJc w:val="left"/>
      <w:pPr>
        <w:ind w:left="1800" w:hanging="360"/>
      </w:pPr>
      <w:rPr>
        <w:rFonts w:ascii="Monotype Corsiva" w:hAnsi="Monotype Corsiva" w:hint="default"/>
        <w:color w:val="BEAE98" w:themeColor="accent3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pStyle w:val="Seznamsodrkami4"/>
      <w:lvlText w:val=""/>
      <w:lvlJc w:val="left"/>
      <w:pPr>
        <w:ind w:left="1440" w:hanging="360"/>
      </w:pPr>
      <w:rPr>
        <w:rFonts w:ascii="Symbol" w:hAnsi="Symbol" w:hint="default"/>
        <w:color w:val="BEAE98" w:themeColor="accent3"/>
      </w:rPr>
    </w:lvl>
  </w:abstractNum>
  <w:abstractNum w:abstractNumId="6">
    <w:nsid w:val="FFFFFF82"/>
    <w:multiLevelType w:val="singleLevel"/>
    <w:tmpl w:val="4AAC3C4A"/>
    <w:lvl w:ilvl="0">
      <w:start w:val="1"/>
      <w:numFmt w:val="bullet"/>
      <w:pStyle w:val="Seznamsodrkami3"/>
      <w:lvlText w:val=""/>
      <w:lvlJc w:val="left"/>
      <w:pPr>
        <w:ind w:left="1080" w:hanging="360"/>
      </w:pPr>
      <w:rPr>
        <w:rFonts w:ascii="Symbol" w:hAnsi="Symbol" w:hint="default"/>
        <w:color w:val="A8A8AB" w:themeColor="accent1" w:themeTint="99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pStyle w:val="Seznamsodrkami2"/>
      <w:lvlText w:val=""/>
      <w:lvlJc w:val="left"/>
      <w:pPr>
        <w:ind w:left="720" w:hanging="360"/>
      </w:pPr>
      <w:rPr>
        <w:rFonts w:ascii="Symbol" w:hAnsi="Symbol" w:hint="default"/>
        <w:color w:val="6F6F74" w:themeColor="accent1"/>
      </w:rPr>
    </w:lvl>
  </w:abstractNum>
  <w:abstractNum w:abstractNumId="8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2A106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535356" w:themeColor="accent1" w:themeShade="BF"/>
      </w:rPr>
    </w:lvl>
  </w:abstractNum>
  <w:abstractNum w:abstractNumId="10">
    <w:nsid w:val="00000002"/>
    <w:multiLevelType w:val="multilevel"/>
    <w:tmpl w:val="103637F0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F571EE5"/>
    <w:multiLevelType w:val="hybridMultilevel"/>
    <w:tmpl w:val="3F8C3888"/>
    <w:lvl w:ilvl="0" w:tplc="4BDA78A0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F1A3C"/>
    <w:multiLevelType w:val="hybridMultilevel"/>
    <w:tmpl w:val="FA30AA4E"/>
    <w:lvl w:ilvl="0" w:tplc="2758B6CE">
      <w:start w:val="1"/>
      <w:numFmt w:val="decimal"/>
      <w:lvlText w:val="%1."/>
      <w:lvlJc w:val="left"/>
      <w:pPr>
        <w:ind w:left="2771" w:hanging="360"/>
      </w:pPr>
      <w:rPr>
        <w:b/>
        <w:color w:val="00206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>
    <w:nsid w:val="69B63D49"/>
    <w:multiLevelType w:val="hybridMultilevel"/>
    <w:tmpl w:val="B56A2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3"/>
  </w:num>
  <w:num w:numId="22">
    <w:abstractNumId w:val="10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1A6D"/>
    <w:rsid w:val="000116A5"/>
    <w:rsid w:val="0019337E"/>
    <w:rsid w:val="001A2523"/>
    <w:rsid w:val="00202FF1"/>
    <w:rsid w:val="002E5A4B"/>
    <w:rsid w:val="0037649E"/>
    <w:rsid w:val="00396EDC"/>
    <w:rsid w:val="003C7DF8"/>
    <w:rsid w:val="003E5CFA"/>
    <w:rsid w:val="003F04E4"/>
    <w:rsid w:val="004B2562"/>
    <w:rsid w:val="005247E5"/>
    <w:rsid w:val="005A396A"/>
    <w:rsid w:val="00651A6D"/>
    <w:rsid w:val="00684583"/>
    <w:rsid w:val="006A4F56"/>
    <w:rsid w:val="006C6F09"/>
    <w:rsid w:val="008600B6"/>
    <w:rsid w:val="008C03E5"/>
    <w:rsid w:val="008D6185"/>
    <w:rsid w:val="008F25C9"/>
    <w:rsid w:val="00945F28"/>
    <w:rsid w:val="009903A5"/>
    <w:rsid w:val="00A41714"/>
    <w:rsid w:val="00A871EB"/>
    <w:rsid w:val="00BA21C1"/>
    <w:rsid w:val="00C14AB6"/>
    <w:rsid w:val="00DB3586"/>
    <w:rsid w:val="00DE6250"/>
    <w:rsid w:val="00DF541B"/>
    <w:rsid w:val="00EA1C95"/>
    <w:rsid w:val="00EB720E"/>
    <w:rsid w:val="00F54480"/>
    <w:rsid w:val="00F73073"/>
    <w:rsid w:val="00F9027D"/>
    <w:rsid w:val="00FE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 w:qFormat="1"/>
    <w:lsdException w:name="Signature" w:qFormat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A6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C7DF8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7DF8"/>
    <w:pPr>
      <w:keepNext/>
      <w:keepLines/>
      <w:spacing w:before="120"/>
      <w:jc w:val="center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7DF8"/>
    <w:pPr>
      <w:keepNext/>
      <w:keepLines/>
      <w:spacing w:before="20"/>
      <w:jc w:val="center"/>
      <w:outlineLvl w:val="2"/>
    </w:pPr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7DF8"/>
    <w:pPr>
      <w:keepNext/>
      <w:keepLines/>
      <w:spacing w:before="200" w:line="264" w:lineRule="auto"/>
      <w:jc w:val="center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7DF8"/>
    <w:pPr>
      <w:keepNext/>
      <w:keepLines/>
      <w:spacing w:before="200" w:line="264" w:lineRule="auto"/>
      <w:jc w:val="center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7DF8"/>
    <w:pPr>
      <w:keepNext/>
      <w:keepLines/>
      <w:spacing w:before="200" w:line="264" w:lineRule="auto"/>
      <w:jc w:val="center"/>
      <w:outlineLvl w:val="5"/>
    </w:pPr>
    <w:rPr>
      <w:rFonts w:asciiTheme="majorHAnsi" w:eastAsiaTheme="majorEastAsia" w:hAnsiTheme="majorHAnsi" w:cstheme="majorBidi"/>
      <w:i/>
      <w:iCs/>
      <w:sz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7DF8"/>
    <w:pPr>
      <w:keepNext/>
      <w:keepLines/>
      <w:spacing w:before="200" w:line="264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7DF8"/>
    <w:pPr>
      <w:keepNext/>
      <w:keepLines/>
      <w:spacing w:before="200" w:line="264" w:lineRule="auto"/>
      <w:jc w:val="center"/>
      <w:outlineLvl w:val="7"/>
    </w:pPr>
    <w:rPr>
      <w:rFonts w:asciiTheme="majorHAnsi" w:eastAsiaTheme="majorEastAsia" w:hAnsiTheme="majorHAnsi" w:cstheme="majorBidi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7DF8"/>
    <w:pPr>
      <w:keepNext/>
      <w:keepLines/>
      <w:spacing w:before="200" w:line="264" w:lineRule="auto"/>
      <w:jc w:val="center"/>
      <w:outlineLvl w:val="8"/>
    </w:pPr>
    <w:rPr>
      <w:rFonts w:asciiTheme="majorHAnsi" w:eastAsiaTheme="majorEastAsia" w:hAnsiTheme="majorHAnsi" w:cstheme="majorBidi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DF8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7DF8"/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7DF8"/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7DF8"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7DF8"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7DF8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7DF8"/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7DF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7DF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3C7DF8"/>
    <w:rPr>
      <w:b/>
      <w:bCs/>
    </w:rPr>
  </w:style>
  <w:style w:type="character" w:styleId="Zvraznn">
    <w:name w:val="Emphasis"/>
    <w:basedOn w:val="Standardnpsmoodstavce"/>
    <w:uiPriority w:val="20"/>
    <w:qFormat/>
    <w:rsid w:val="003C7DF8"/>
    <w:rPr>
      <w:b/>
      <w:i/>
      <w:iCs/>
      <w:color w:val="6F6F74" w:themeColor="accent1"/>
    </w:rPr>
  </w:style>
  <w:style w:type="character" w:customStyle="1" w:styleId="Znakvelkreference">
    <w:name w:val="Znak velké reference"/>
    <w:basedOn w:val="Standardnpsmoodstavce"/>
    <w:uiPriority w:val="32"/>
    <w:rsid w:val="003C7DF8"/>
    <w:rPr>
      <w:rFonts w:cs="Times New Roman"/>
      <w:b/>
      <w:color w:val="000000"/>
      <w:szCs w:val="20"/>
      <w:u w:val="single"/>
    </w:rPr>
  </w:style>
  <w:style w:type="character" w:customStyle="1" w:styleId="Znakmalreference">
    <w:name w:val="Znak malé reference"/>
    <w:basedOn w:val="Standardnpsmoodstavce"/>
    <w:uiPriority w:val="31"/>
    <w:rsid w:val="003C7DF8"/>
    <w:rPr>
      <w:rFonts w:cs="Times New Roman"/>
      <w:color w:val="000000"/>
      <w:szCs w:val="20"/>
      <w:u w:val="single"/>
    </w:rPr>
  </w:style>
  <w:style w:type="character" w:customStyle="1" w:styleId="Znaknzvuknihy">
    <w:name w:val="Znak názvu knihy"/>
    <w:basedOn w:val="Standardnpsmoodstavce"/>
    <w:uiPriority w:val="33"/>
    <w:rsid w:val="003C7DF8"/>
    <w:rPr>
      <w:rFonts w:asciiTheme="majorHAnsi" w:hAnsiTheme="majorHAnsi" w:cs="Times New Roman"/>
      <w:b/>
      <w:i/>
      <w:color w:val="000000"/>
      <w:szCs w:val="20"/>
    </w:rPr>
  </w:style>
  <w:style w:type="character" w:customStyle="1" w:styleId="Znakvelkhodrazu">
    <w:name w:val="Znak velkého důrazu"/>
    <w:basedOn w:val="Standardnpsmoodstavce"/>
    <w:uiPriority w:val="21"/>
    <w:rsid w:val="003C7DF8"/>
    <w:rPr>
      <w:rFonts w:cs="Times New Roman"/>
      <w:b/>
      <w:i/>
      <w:color w:val="000000"/>
      <w:szCs w:val="20"/>
    </w:rPr>
  </w:style>
  <w:style w:type="character" w:customStyle="1" w:styleId="Znakmalhodrazu">
    <w:name w:val="Znak malého důrazu"/>
    <w:basedOn w:val="Standardnpsmoodstavce"/>
    <w:uiPriority w:val="19"/>
    <w:rsid w:val="003C7DF8"/>
    <w:rPr>
      <w:rFonts w:cs="Times New Roman"/>
      <w:i/>
      <w:color w:val="000000"/>
      <w:szCs w:val="20"/>
    </w:rPr>
  </w:style>
  <w:style w:type="paragraph" w:styleId="Citace">
    <w:name w:val="Quote"/>
    <w:basedOn w:val="Normln"/>
    <w:next w:val="Normln"/>
    <w:link w:val="CitaceChar"/>
    <w:uiPriority w:val="29"/>
    <w:qFormat/>
    <w:rsid w:val="003C7DF8"/>
    <w:pPr>
      <w:pBdr>
        <w:top w:val="single" w:sz="12" w:space="4" w:color="6F6F74" w:themeColor="accent1"/>
        <w:bottom w:val="double" w:sz="18" w:space="4" w:color="6F6F74" w:themeColor="accent1"/>
      </w:pBdr>
      <w:spacing w:line="420" w:lineRule="auto"/>
    </w:pPr>
    <w:rPr>
      <w:rFonts w:asciiTheme="majorHAnsi" w:hAnsiTheme="majorHAnsi"/>
      <w:caps/>
      <w:color w:val="535356" w:themeColor="accent1" w:themeShade="BF"/>
      <w:spacing w:val="10"/>
    </w:rPr>
  </w:style>
  <w:style w:type="character" w:customStyle="1" w:styleId="CitaceChar">
    <w:name w:val="Citace Char"/>
    <w:basedOn w:val="Standardnpsmoodstavce"/>
    <w:link w:val="Citace"/>
    <w:uiPriority w:val="29"/>
    <w:rsid w:val="003C7DF8"/>
    <w:rPr>
      <w:rFonts w:asciiTheme="majorHAnsi" w:hAnsiTheme="majorHAnsi"/>
      <w:caps/>
      <w:color w:val="535356" w:themeColor="accent1" w:themeShade="BF"/>
      <w:spacing w:val="1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C7DF8"/>
    <w:pPr>
      <w:pBdr>
        <w:top w:val="thickThinSmallGap" w:sz="48" w:space="8" w:color="6F6F74" w:themeColor="accent1"/>
        <w:left w:val="thickThinSmallGap" w:sz="48" w:space="8" w:color="6F6F74" w:themeColor="accent1"/>
        <w:bottom w:val="thinThickSmallGap" w:sz="48" w:space="8" w:color="6F6F74" w:themeColor="accent1"/>
        <w:right w:val="thinThickSmallGap" w:sz="48" w:space="8" w:color="6F6F74" w:themeColor="accent1"/>
      </w:pBdr>
      <w:shd w:val="clear" w:color="auto" w:fill="6F6F74" w:themeFill="accent1"/>
      <w:spacing w:before="120" w:line="360" w:lineRule="auto"/>
      <w:ind w:left="288" w:right="288"/>
      <w:jc w:val="center"/>
    </w:pPr>
    <w:rPr>
      <w:rFonts w:asciiTheme="majorHAnsi" w:eastAsiaTheme="majorEastAsia" w:hAnsiTheme="majorHAnsi"/>
      <w:caps/>
      <w:color w:val="FFFFFF" w:themeColor="background1"/>
      <w:spacing w:val="6"/>
    </w:rPr>
  </w:style>
  <w:style w:type="table" w:styleId="Mkatabulky">
    <w:name w:val="Table Grid"/>
    <w:basedOn w:val="Normlntabulka"/>
    <w:uiPriority w:val="1"/>
    <w:rsid w:val="003C7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C7DF8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7DF8"/>
    <w:rPr>
      <w:rFonts w:cs="Times New Roman"/>
      <w:color w:val="000000"/>
      <w:szCs w:val="20"/>
    </w:rPr>
  </w:style>
  <w:style w:type="paragraph" w:styleId="Zpat">
    <w:name w:val="footer"/>
    <w:basedOn w:val="Normln"/>
    <w:link w:val="ZpatChar"/>
    <w:uiPriority w:val="99"/>
    <w:unhideWhenUsed/>
    <w:rsid w:val="003C7DF8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7DF8"/>
    <w:rPr>
      <w:rFonts w:cs="Times New Roman"/>
      <w:color w:val="00000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D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DF8"/>
    <w:rPr>
      <w:rFonts w:ascii="Tahoma" w:hAnsi="Tahoma" w:cs="Tahoma"/>
      <w:color w:val="000000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3C7DF8"/>
    <w:rPr>
      <w:b/>
      <w:bCs/>
      <w:color w:val="46464A" w:themeColor="text2"/>
      <w:sz w:val="18"/>
      <w:szCs w:val="18"/>
    </w:rPr>
  </w:style>
  <w:style w:type="paragraph" w:styleId="Bezmezer">
    <w:name w:val="No Spacing"/>
    <w:link w:val="BezmezerChar"/>
    <w:uiPriority w:val="1"/>
    <w:qFormat/>
    <w:rsid w:val="003C7DF8"/>
    <w:pPr>
      <w:spacing w:after="0" w:line="240" w:lineRule="auto"/>
    </w:pPr>
  </w:style>
  <w:style w:type="paragraph" w:styleId="Textvbloku">
    <w:name w:val="Block Text"/>
    <w:aliases w:val="Blokový citát"/>
    <w:uiPriority w:val="40"/>
    <w:rsid w:val="003C7DF8"/>
    <w:pPr>
      <w:pBdr>
        <w:top w:val="single" w:sz="2" w:space="10" w:color="A8A8AB" w:themeColor="accent1" w:themeTint="99"/>
        <w:bottom w:val="single" w:sz="24" w:space="10" w:color="A8A8AB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paragraph" w:styleId="Seznamsodrkami">
    <w:name w:val="List Bullet"/>
    <w:basedOn w:val="Normln"/>
    <w:uiPriority w:val="6"/>
    <w:unhideWhenUsed/>
    <w:rsid w:val="003C7DF8"/>
    <w:pPr>
      <w:numPr>
        <w:numId w:val="16"/>
      </w:numPr>
      <w:contextualSpacing/>
    </w:pPr>
  </w:style>
  <w:style w:type="paragraph" w:styleId="Seznamsodrkami2">
    <w:name w:val="List Bullet 2"/>
    <w:basedOn w:val="Normln"/>
    <w:uiPriority w:val="6"/>
    <w:unhideWhenUsed/>
    <w:rsid w:val="003C7DF8"/>
    <w:pPr>
      <w:numPr>
        <w:numId w:val="17"/>
      </w:numPr>
    </w:pPr>
  </w:style>
  <w:style w:type="paragraph" w:styleId="Seznamsodrkami3">
    <w:name w:val="List Bullet 3"/>
    <w:basedOn w:val="Normln"/>
    <w:uiPriority w:val="6"/>
    <w:unhideWhenUsed/>
    <w:rsid w:val="003C7DF8"/>
    <w:pPr>
      <w:numPr>
        <w:numId w:val="18"/>
      </w:numPr>
    </w:pPr>
  </w:style>
  <w:style w:type="paragraph" w:styleId="Seznamsodrkami4">
    <w:name w:val="List Bullet 4"/>
    <w:basedOn w:val="Normln"/>
    <w:uiPriority w:val="6"/>
    <w:unhideWhenUsed/>
    <w:rsid w:val="003C7DF8"/>
    <w:pPr>
      <w:numPr>
        <w:numId w:val="19"/>
      </w:numPr>
    </w:pPr>
  </w:style>
  <w:style w:type="paragraph" w:styleId="Seznamsodrkami5">
    <w:name w:val="List Bullet 5"/>
    <w:basedOn w:val="Normln"/>
    <w:uiPriority w:val="6"/>
    <w:unhideWhenUsed/>
    <w:rsid w:val="003C7DF8"/>
    <w:pPr>
      <w:numPr>
        <w:numId w:val="20"/>
      </w:numPr>
    </w:pPr>
  </w:style>
  <w:style w:type="paragraph" w:styleId="Obsah1">
    <w:name w:val="toc 1"/>
    <w:basedOn w:val="Normln"/>
    <w:next w:val="Normln"/>
    <w:autoRedefine/>
    <w:uiPriority w:val="99"/>
    <w:semiHidden/>
    <w:unhideWhenUsed/>
    <w:rsid w:val="003C7DF8"/>
    <w:pPr>
      <w:tabs>
        <w:tab w:val="right" w:leader="dot" w:pos="8630"/>
      </w:tabs>
      <w:spacing w:after="40"/>
    </w:pPr>
    <w:rPr>
      <w:smallCaps/>
      <w:noProof/>
      <w:color w:val="A7B789" w:themeColor="accent2"/>
    </w:rPr>
  </w:style>
  <w:style w:type="paragraph" w:styleId="Obsah2">
    <w:name w:val="toc 2"/>
    <w:basedOn w:val="Normln"/>
    <w:next w:val="Normln"/>
    <w:autoRedefine/>
    <w:uiPriority w:val="99"/>
    <w:semiHidden/>
    <w:unhideWhenUsed/>
    <w:rsid w:val="003C7DF8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Obsah3">
    <w:name w:val="toc 3"/>
    <w:basedOn w:val="Normln"/>
    <w:next w:val="Normln"/>
    <w:autoRedefine/>
    <w:uiPriority w:val="99"/>
    <w:semiHidden/>
    <w:unhideWhenUsed/>
    <w:rsid w:val="003C7DF8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Obsah4">
    <w:name w:val="toc 4"/>
    <w:basedOn w:val="Normln"/>
    <w:next w:val="Normln"/>
    <w:autoRedefine/>
    <w:uiPriority w:val="99"/>
    <w:semiHidden/>
    <w:unhideWhenUsed/>
    <w:rsid w:val="003C7DF8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Obsah5">
    <w:name w:val="toc 5"/>
    <w:basedOn w:val="Normln"/>
    <w:next w:val="Normln"/>
    <w:autoRedefine/>
    <w:uiPriority w:val="99"/>
    <w:semiHidden/>
    <w:unhideWhenUsed/>
    <w:rsid w:val="003C7DF8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Obsah6">
    <w:name w:val="toc 6"/>
    <w:basedOn w:val="Normln"/>
    <w:next w:val="Normln"/>
    <w:autoRedefine/>
    <w:uiPriority w:val="99"/>
    <w:semiHidden/>
    <w:unhideWhenUsed/>
    <w:rsid w:val="003C7DF8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Obsah7">
    <w:name w:val="toc 7"/>
    <w:basedOn w:val="Normln"/>
    <w:next w:val="Normln"/>
    <w:autoRedefine/>
    <w:uiPriority w:val="99"/>
    <w:semiHidden/>
    <w:unhideWhenUsed/>
    <w:rsid w:val="003C7DF8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Obsah8">
    <w:name w:val="toc 8"/>
    <w:basedOn w:val="Normln"/>
    <w:next w:val="Normln"/>
    <w:autoRedefine/>
    <w:uiPriority w:val="99"/>
    <w:semiHidden/>
    <w:unhideWhenUsed/>
    <w:rsid w:val="003C7DF8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Obsah9">
    <w:name w:val="toc 9"/>
    <w:basedOn w:val="Normln"/>
    <w:next w:val="Normln"/>
    <w:autoRedefine/>
    <w:uiPriority w:val="99"/>
    <w:semiHidden/>
    <w:unhideWhenUsed/>
    <w:rsid w:val="003C7DF8"/>
    <w:pPr>
      <w:tabs>
        <w:tab w:val="right" w:leader="dot" w:pos="8630"/>
      </w:tabs>
      <w:spacing w:after="40"/>
      <w:ind w:left="1760"/>
    </w:pPr>
    <w:rPr>
      <w:smallCaps/>
      <w:noProof/>
    </w:rPr>
  </w:style>
  <w:style w:type="character" w:styleId="Hypertextovodkaz">
    <w:name w:val="Hyperlink"/>
    <w:basedOn w:val="Standardnpsmoodstavce"/>
    <w:uiPriority w:val="99"/>
    <w:unhideWhenUsed/>
    <w:rsid w:val="003C7DF8"/>
    <w:rPr>
      <w:color w:val="000000"/>
      <w:u w:val="single"/>
    </w:rPr>
  </w:style>
  <w:style w:type="character" w:styleId="Nzevknihy">
    <w:name w:val="Book Title"/>
    <w:basedOn w:val="Standardnpsmoodstavce"/>
    <w:uiPriority w:val="33"/>
    <w:qFormat/>
    <w:rsid w:val="003C7DF8"/>
    <w:rPr>
      <w:b/>
      <w:bCs/>
      <w:caps w:val="0"/>
      <w:smallCaps/>
      <w:spacing w:val="10"/>
    </w:rPr>
  </w:style>
  <w:style w:type="character" w:styleId="Zdraznnintenzivn">
    <w:name w:val="Intense Emphasis"/>
    <w:basedOn w:val="Standardnpsmoodstavce"/>
    <w:uiPriority w:val="21"/>
    <w:qFormat/>
    <w:rsid w:val="003C7DF8"/>
    <w:rPr>
      <w:b/>
      <w:bCs/>
      <w:i/>
      <w:iCs/>
      <w:caps w:val="0"/>
      <w:smallCaps w:val="0"/>
      <w:color w:val="000000"/>
    </w:rPr>
  </w:style>
  <w:style w:type="character" w:styleId="Odkazintenzivn">
    <w:name w:val="Intense Reference"/>
    <w:basedOn w:val="Standardnpsmoodstavce"/>
    <w:uiPriority w:val="32"/>
    <w:qFormat/>
    <w:rsid w:val="003C7DF8"/>
    <w:rPr>
      <w:b/>
      <w:bCs/>
      <w:caps w:val="0"/>
      <w:smallCaps w:val="0"/>
      <w:color w:val="46464A" w:themeColor="text2"/>
      <w:spacing w:val="5"/>
      <w:u w:val="single"/>
    </w:rPr>
  </w:style>
  <w:style w:type="character" w:styleId="Zdraznnjemn">
    <w:name w:val="Subtle Emphasis"/>
    <w:basedOn w:val="Standardnpsmoodstavce"/>
    <w:uiPriority w:val="19"/>
    <w:qFormat/>
    <w:rsid w:val="003C7DF8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sid w:val="003C7DF8"/>
    <w:rPr>
      <w:smallCaps/>
      <w:color w:val="000000"/>
      <w:u w:val="single"/>
    </w:rPr>
  </w:style>
  <w:style w:type="paragraph" w:styleId="Zvr">
    <w:name w:val="Closing"/>
    <w:basedOn w:val="Normln"/>
    <w:link w:val="ZvrChar"/>
    <w:uiPriority w:val="5"/>
    <w:unhideWhenUsed/>
    <w:qFormat/>
    <w:rsid w:val="003C7DF8"/>
    <w:pPr>
      <w:spacing w:before="480" w:after="960"/>
      <w:contextualSpacing/>
      <w:jc w:val="center"/>
    </w:pPr>
    <w:rPr>
      <w:b/>
      <w:i/>
      <w:color w:val="46464A" w:themeColor="text2"/>
    </w:rPr>
  </w:style>
  <w:style w:type="character" w:customStyle="1" w:styleId="ZvrChar">
    <w:name w:val="Závěr Char"/>
    <w:basedOn w:val="Standardnpsmoodstavce"/>
    <w:link w:val="Zvr"/>
    <w:uiPriority w:val="5"/>
    <w:rsid w:val="003C7DF8"/>
    <w:rPr>
      <w:b/>
      <w:i/>
      <w:color w:val="46464A" w:themeColor="text2"/>
      <w:sz w:val="24"/>
    </w:rPr>
  </w:style>
  <w:style w:type="paragraph" w:customStyle="1" w:styleId="Adresapjemce">
    <w:name w:val="Adresa příjemce"/>
    <w:basedOn w:val="Bezmezer"/>
    <w:uiPriority w:val="3"/>
    <w:qFormat/>
    <w:rsid w:val="003C7DF8"/>
    <w:pPr>
      <w:spacing w:after="360"/>
      <w:contextualSpacing/>
      <w:jc w:val="center"/>
    </w:pPr>
  </w:style>
  <w:style w:type="paragraph" w:styleId="Osloven">
    <w:name w:val="Salutation"/>
    <w:basedOn w:val="Bezmezer"/>
    <w:next w:val="Normln"/>
    <w:link w:val="OslovenChar"/>
    <w:uiPriority w:val="4"/>
    <w:unhideWhenUsed/>
    <w:qFormat/>
    <w:rsid w:val="003C7DF8"/>
    <w:pPr>
      <w:spacing w:before="480" w:after="480"/>
      <w:contextualSpacing/>
      <w:jc w:val="center"/>
    </w:pPr>
    <w:rPr>
      <w:b/>
      <w:caps/>
      <w:color w:val="46464A" w:themeColor="text2"/>
      <w:spacing w:val="20"/>
      <w:sz w:val="24"/>
    </w:rPr>
  </w:style>
  <w:style w:type="character" w:customStyle="1" w:styleId="OslovenChar">
    <w:name w:val="Oslovení Char"/>
    <w:basedOn w:val="Standardnpsmoodstavce"/>
    <w:link w:val="Osloven"/>
    <w:uiPriority w:val="4"/>
    <w:rsid w:val="003C7DF8"/>
    <w:rPr>
      <w:b/>
      <w:caps/>
      <w:color w:val="46464A" w:themeColor="text2"/>
      <w:spacing w:val="20"/>
      <w:sz w:val="24"/>
    </w:rPr>
  </w:style>
  <w:style w:type="paragraph" w:customStyle="1" w:styleId="Adresaodeslatele">
    <w:name w:val="Adresa odesílatele"/>
    <w:basedOn w:val="Bezmezer"/>
    <w:uiPriority w:val="2"/>
    <w:qFormat/>
    <w:rsid w:val="003C7DF8"/>
    <w:pPr>
      <w:contextualSpacing/>
      <w:jc w:val="center"/>
    </w:pPr>
    <w:rPr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3C7DF8"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pacing w:val="15"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C7DF8"/>
    <w:rPr>
      <w:rFonts w:eastAsiaTheme="majorEastAsia" w:cstheme="majorBidi"/>
      <w:iCs/>
      <w:color w:val="000000" w:themeColor="text1"/>
      <w:spacing w:val="15"/>
      <w:sz w:val="28"/>
      <w:szCs w:val="24"/>
    </w:rPr>
  </w:style>
  <w:style w:type="paragraph" w:customStyle="1" w:styleId="Titul">
    <w:name w:val="Titul"/>
    <w:basedOn w:val="Normln"/>
    <w:next w:val="Normln"/>
    <w:link w:val="TitleChar"/>
    <w:uiPriority w:val="10"/>
    <w:qFormat/>
    <w:rsid w:val="003C7DF8"/>
    <w:pPr>
      <w:contextualSpacing/>
      <w:jc w:val="center"/>
    </w:pPr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56"/>
    </w:rPr>
  </w:style>
  <w:style w:type="character" w:customStyle="1" w:styleId="TitleChar">
    <w:name w:val="Title Char"/>
    <w:basedOn w:val="Standardnpsmoodstavce"/>
    <w:link w:val="Titul"/>
    <w:uiPriority w:val="10"/>
    <w:rsid w:val="003C7DF8"/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56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3C7DF8"/>
  </w:style>
  <w:style w:type="character" w:customStyle="1" w:styleId="DatumChar">
    <w:name w:val="Datum Char"/>
    <w:basedOn w:val="Standardnpsmoodstavce"/>
    <w:link w:val="Datum"/>
    <w:uiPriority w:val="99"/>
    <w:semiHidden/>
    <w:rsid w:val="003C7DF8"/>
    <w:rPr>
      <w:rFonts w:cs="Times New Roman"/>
      <w:color w:val="000000"/>
      <w:szCs w:val="20"/>
    </w:rPr>
  </w:style>
  <w:style w:type="character" w:styleId="Zstupntext">
    <w:name w:val="Placeholder Text"/>
    <w:basedOn w:val="Standardnpsmoodstavce"/>
    <w:uiPriority w:val="99"/>
    <w:unhideWhenUsed/>
    <w:rsid w:val="003C7DF8"/>
    <w:rPr>
      <w:color w:val="808080"/>
    </w:rPr>
  </w:style>
  <w:style w:type="paragraph" w:styleId="Podpis">
    <w:name w:val="Signature"/>
    <w:basedOn w:val="Normln"/>
    <w:link w:val="PodpisChar"/>
    <w:uiPriority w:val="99"/>
    <w:unhideWhenUsed/>
    <w:qFormat/>
    <w:rsid w:val="003C7DF8"/>
    <w:pPr>
      <w:contextualSpacing/>
      <w:jc w:val="center"/>
    </w:pPr>
  </w:style>
  <w:style w:type="character" w:customStyle="1" w:styleId="PodpisChar">
    <w:name w:val="Podpis Char"/>
    <w:basedOn w:val="Standardnpsmoodstavce"/>
    <w:link w:val="Podpis"/>
    <w:uiPriority w:val="99"/>
    <w:rsid w:val="003C7DF8"/>
  </w:style>
  <w:style w:type="table" w:customStyle="1" w:styleId="Styl6">
    <w:name w:val="Styl 6"/>
    <w:basedOn w:val="Normlntabulka"/>
    <w:uiPriority w:val="26"/>
    <w:rsid w:val="003C7DF8"/>
    <w:pPr>
      <w:spacing w:after="0" w:line="240" w:lineRule="auto"/>
    </w:pPr>
    <w:rPr>
      <w:rFonts w:eastAsia="Times New Roman" w:cs="Times New Roman"/>
      <w:color w:val="000000" w:themeColor="text1"/>
    </w:rPr>
    <w:tblPr>
      <w:tblInd w:w="0" w:type="dxa"/>
      <w:tblBorders>
        <w:top w:val="single" w:sz="4" w:space="0" w:color="6F6F74" w:themeColor="accent1"/>
        <w:left w:val="single" w:sz="4" w:space="0" w:color="6F6F74" w:themeColor="accent1"/>
        <w:bottom w:val="single" w:sz="4" w:space="0" w:color="6F6F74" w:themeColor="accent1"/>
        <w:right w:val="single" w:sz="4" w:space="0" w:color="6F6F7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2E3" w:themeFill="accent1" w:themeFillTint="33"/>
    </w:tcPr>
    <w:tblStylePr w:type="firstRow">
      <w:rPr>
        <w:b/>
        <w:bCs/>
        <w:color w:val="46464A" w:themeColor="text2"/>
      </w:rPr>
      <w:tblPr/>
      <w:tcPr>
        <w:shd w:val="clear" w:color="auto" w:fill="F0F0F1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F6F74" w:themeFill="accent1"/>
      </w:tcPr>
    </w:tblStylePr>
    <w:tblStylePr w:type="firstCol">
      <w:rPr>
        <w:b/>
        <w:bCs/>
        <w:color w:val="46464A" w:themeColor="text2"/>
      </w:rPr>
    </w:tblStylePr>
    <w:tblStylePr w:type="lastCol">
      <w:rPr>
        <w:color w:val="000000" w:themeColor="text1"/>
      </w:rPr>
    </w:tblStylePr>
  </w:style>
  <w:style w:type="paragraph" w:customStyle="1" w:styleId="Textdata">
    <w:name w:val="Text data"/>
    <w:basedOn w:val="Normln"/>
    <w:uiPriority w:val="35"/>
    <w:rsid w:val="003C7DF8"/>
    <w:pPr>
      <w:spacing w:before="720"/>
      <w:contextualSpacing/>
    </w:pPr>
  </w:style>
  <w:style w:type="character" w:customStyle="1" w:styleId="BezmezerChar">
    <w:name w:val="Bez mezer Char"/>
    <w:basedOn w:val="Standardnpsmoodstavce"/>
    <w:link w:val="Bezmezer"/>
    <w:uiPriority w:val="1"/>
    <w:rsid w:val="003C7DF8"/>
  </w:style>
  <w:style w:type="paragraph" w:styleId="Odstavecseseznamem">
    <w:name w:val="List Paragraph"/>
    <w:basedOn w:val="Normln"/>
    <w:uiPriority w:val="34"/>
    <w:qFormat/>
    <w:rsid w:val="003C7DF8"/>
    <w:pPr>
      <w:spacing w:after="160"/>
      <w:ind w:left="1008" w:hanging="288"/>
      <w:contextualSpacing/>
    </w:pPr>
    <w:rPr>
      <w:rFonts w:eastAsiaTheme="minorHAnsi"/>
      <w:sz w:val="2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C7DF8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 w:themeFill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C7DF8"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</w:rPr>
  </w:style>
  <w:style w:type="paragraph" w:customStyle="1" w:styleId="Zkladntext31">
    <w:name w:val="Základní text 31"/>
    <w:basedOn w:val="Normln"/>
    <w:rsid w:val="00651A6D"/>
    <w:pPr>
      <w:spacing w:line="360" w:lineRule="auto"/>
      <w:jc w:val="center"/>
    </w:pPr>
    <w:rPr>
      <w:b/>
      <w:caps/>
      <w:lang w:val="en-GB"/>
    </w:rPr>
  </w:style>
  <w:style w:type="paragraph" w:customStyle="1" w:styleId="Odstavecseseznamem1">
    <w:name w:val="Odstavec se seznamem1"/>
    <w:rsid w:val="00F73073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val="en-US"/>
    </w:rPr>
  </w:style>
  <w:style w:type="paragraph" w:customStyle="1" w:styleId="popisek">
    <w:name w:val="popisek"/>
    <w:basedOn w:val="Normln"/>
    <w:next w:val="Normln"/>
    <w:uiPriority w:val="3"/>
    <w:unhideWhenUsed/>
    <w:qFormat/>
    <w:rsid w:val="005247E5"/>
    <w:pPr>
      <w:suppressAutoHyphens w:val="0"/>
      <w:spacing w:before="120"/>
    </w:pPr>
    <w:rPr>
      <w:rFonts w:asciiTheme="minorHAnsi" w:eastAsiaTheme="minorHAnsi" w:hAnsiTheme="minorHAnsi" w:cstheme="minorBidi"/>
      <w:i/>
      <w:iCs/>
      <w:color w:val="595959" w:themeColor="text1" w:themeTint="A6"/>
      <w:kern w:val="2"/>
      <w:sz w:val="14"/>
      <w:lang w:val="en-US" w:eastAsia="ja-JP"/>
    </w:rPr>
  </w:style>
  <w:style w:type="paragraph" w:customStyle="1" w:styleId="Adresa">
    <w:name w:val="Adresa"/>
    <w:basedOn w:val="Normln"/>
    <w:qFormat/>
    <w:rsid w:val="005247E5"/>
    <w:pPr>
      <w:suppressAutoHyphens w:val="0"/>
    </w:pPr>
    <w:rPr>
      <w:rFonts w:asciiTheme="minorHAnsi" w:eastAsiaTheme="minorHAnsi" w:hAnsiTheme="minorHAnsi" w:cstheme="minorBidi"/>
      <w:color w:val="57575C" w:themeColor="text2" w:themeTint="E6"/>
      <w:sz w:val="40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&#352;ablony\&#268;ern&#225;%20kravata%20&#8211;%20dopi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/24/2016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AE61EE32-5952-42ED-9652-C2F3C8F5E53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362C3F-D012-4389-ACA9-C0EE5B8A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Černá kravata – dopis</Template>
  <TotalTime>31</TotalTime>
  <Pages>4</Pages>
  <Words>390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Pecinová</dc:creator>
  <cp:lastModifiedBy>Pavla Hanušová</cp:lastModifiedBy>
  <cp:revision>6</cp:revision>
  <cp:lastPrinted>2016-04-13T07:23:00Z</cp:lastPrinted>
  <dcterms:created xsi:type="dcterms:W3CDTF">2016-04-13T07:07:00Z</dcterms:created>
  <dcterms:modified xsi:type="dcterms:W3CDTF">2016-04-13T08:14:00Z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TC018408469991</vt:lpwstr>
  </property>
</Properties>
</file>